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c82e" w14:textId="bf3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22 мамырдағы № 108/2 қаулысы. Павлодар облысының Әділет департаментінде 2020 жылғы 25 мамырда № 6834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3 шілдедегі "Өсімдіктерді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жылға арналған субсидияланатын пестицидтер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пестицидтердің 1 литріне (килограмына, грамына, данасына) арналған субсидиялар нормалары, сондай-ақ пестицидтерді субсидиялауға 2 688 897 000 (екі миллиард алты жүз сексен сегіз миллион сегіз жүз тоқсан жеті мың) теңге мөлшерінде бюджеттік қаражат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Қ. Байхановқа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 тізбесі және пестицидтердің</w:t>
      </w:r>
      <w:r>
        <w:br/>
      </w:r>
      <w:r>
        <w:rPr>
          <w:rFonts w:ascii="Times New Roman"/>
          <w:b/>
          <w:i w:val="false"/>
          <w:color w:val="000000"/>
        </w:rPr>
        <w:t>1 литріне (килограмына, грамына, данасына)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Павлодар облысы әкімдігінің 11.11.2020 </w:t>
      </w:r>
      <w:r>
        <w:rPr>
          <w:rFonts w:ascii="Times New Roman"/>
          <w:b w:val="false"/>
          <w:i w:val="false"/>
          <w:color w:val="ff0000"/>
          <w:sz w:val="28"/>
        </w:rPr>
        <w:t>№ 240/5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491"/>
        <w:gridCol w:w="1664"/>
        <w:gridCol w:w="3618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(аналогтың)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қышқылдары,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 + диметиламин тұзы түріндегі дикамба қышқылы,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Диамакс,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 литріне + дикамба, 124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 2,4-Д, 72 %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860,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литріне 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майлы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клопиралид,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 литріне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1785,5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630 грамм литріне (2,4-Д этилгексил эфирі, 470 грамм литріне) + 2,4-Д қышқылы, 160 грамм литріне (диметиламин тұзы)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300 грамм литріне 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420 грамм литріне + дикамба қышқылының 2-этилгексил эфирі,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литріне + күрделі эфир түріндегі 2,4-Д қышқылдары, 510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 + 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екілік орау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 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Биатлон, зауыттық екілік орау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850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килограмына + флорасулам,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25 % + МСРА натрий-калий тұзы, 12,5 %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*Спрут экстра,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Глифат 540,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600,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литріне + дикват,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литріне + 2,4-Д қышқылы,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 премиум,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*Раундап экстра, 54 %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Смерч,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540,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 мастер,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*Баста, 15 %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Милагро плюс 270,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+ 2,4-Д, 357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литріне + хлорсульфурон қышқылы, 22,2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килограмына + трибенурон-метил, 120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килограмына + метсульфурон-метил, 28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 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*Суховей,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*Реглон форте 200,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Хитон,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4,8 %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литріне + квинмерак,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 гликольді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килограмына + хлоримурон-этил,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литріне + 2,4-Д қышқылының 2-этилгексил эфирі, 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килограмына + тиенкарбазон-метил, 22,5 грамм килограмына + мефенпир-диэтил (антидот), 135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литріне + амидосульфурон, 100 грамм литріне + мефенпир-диэтил (антидот),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галоксифоп-п-метил,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литріне + клоксинтоцет-мексил (антидот),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БФ,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килограмына + трибенурон-метил, 48 грамм килограмына + флорасулам, 16 грамм килограмына + клоквинтосет-мексил (антидот), 37,5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Максимус,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килограмына 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Хакер, суда еритін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измазамокс,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Нопасаран, 40 %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Бутизан, 40 %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килограмына + трибенурон-метил, 625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килограмына + трибенурон-метил, 450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килограмына + трибенурон-метил, 261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Зингер,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60 %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литріне + пиклорам,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килограмына + тифенсульфурон-метил,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килограмына + тифенсульфурон-метил, 125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 Е,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 бутил,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литріне + клоквинтосет-мексил (антидот), 11,25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литріне + клоквинтосет-мексил (антидот), 12,5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литріне + клоквинтосет-мексил (антидот), 90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суда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25 %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25 %,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литріне + тербутилазин 187,5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килограмына + метсульфурон-метил, 70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дуо,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килограмына + метсульфурон-метил, 164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килограмына + тифенсульфурон-метил, 375 грамм килограмына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килограмына + амидосульфурон, 210 грамм килограмына + флорасулам, 90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килограмына + тифенсульфурон-метил,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килограмына 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килограмына + флорасулам, 187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 килограмына + метсульфурон-метил, 185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килограмына + тифенсульфурон-метил, 80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құрғақ аққыш суспензия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құрғақ аққыш суспензия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Трибун,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мефенпир-диэтил (антидот), 75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клоквинтоцет-мексил (антидот), 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клоквинтоцет-мексил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литріне + клоквинтоцет-мексил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мефенпир-диэтил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клоквинтоцет-мексил (антидот), 23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мефенпир-диэтил (антидот), 33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фенклоразол-этил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клодинафоп-прапаргил, 90 грамм литріне + клоквинтоцет-мексил (антидот), 72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литріне + клодинафоп-прапаргил,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клохинтоцет-мексил (антидот), 47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фенклоразол-этил (антидот),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клоквинтоцет-мексил (антидот),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нафталді ангидрид (антидот), 125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литріне + клоквинтосет-мексил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клоквинтосет-мексил (антидот), 40 грамм литріне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клодинафоп-пропаргил, 24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Арго, микроэмульсия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клоквинтосет-мексил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микрокапсулданған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клодинафоп-пропагил, 45 грамм литріне + клоквинтосет-мексил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клоквинтосет-мексил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90 грамм литріне + мефенпир-диэтил (антидот), 44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клоквинтоцет-мексил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литріне + флуроксипир, 50 грамм литріне + күрделі эфир түріндегі 2,4-Д қышқылдары, 410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литріне + йодосульфурон-метил-натрий, 1,0 грамм литріне + тиенкарбазон-метил, 10 грамм литріне + ципросульфамид (антидот),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килограмына + метсульфурон-метил, 333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литріне + фенмедифам, 90 грамм литріне + десмедифам, 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литріне + фенмедифам, 91 грамм литріне + десмедифам, 71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литріне + фенмедифам, 63 грамм литріне 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грамм литріне + десмедифам, 110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килограмына + тифенсульфурон-метил, 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3,0,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литріне + диурон, 180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 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майлы-сулы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Герольд, сулы-суспензиялы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Дифлур, 48 %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Диурон,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литріне + имидаклоприд, 210 грамм литріне + лямбда-цигалотрин, 105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литріне + бета-цифлутрин, 90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 100,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Суми-альфа,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Солам,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Жаңа, 40 %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литріне + имидаклоприд, 100 грамм литріне 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 нео,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Индосакарб,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 + луфенурон, 400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Калипсо,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литріне + хлорпирифос,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20 %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Гринда,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Алиот,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лямбда-цигалотрин,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Эспада 350,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литріне + лямбда-цигалотрин,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10 % еритін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Азоро 400,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Зебра 400,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 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Ридель,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 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25 %,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Импакт, 25 %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Браво 500,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12,5 %,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грамм литріне + флутриафол,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 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Тилмор, 24 %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литріне + тебуконазол, 167 грамм литріне + триадименол,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Сикурс,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Спиртоксамин, 224 грамм литріне + протиоконазол, 53 грамм литріне + тебуконазол, 148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