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a690" w14:textId="82ba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азаматтық хал актілерін тіркеу саласындағы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2020 жылғы 10 шілдедегі № 149/3 қаулысы. Павлодар облысының Әділет департаментінде 2020 жылғы 13 шілдеде № 6856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 әкімінің аппараты"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 аппаратының басшысы Н. Ш. Дүйсенбиновке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шілдесі № 149/3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әкімдігінің күші жойылған кейбір қаулыларының тізбесі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2015 жылғы 17 шілдедегі "Азаматтық хал актілерін тіркеу саласында мемлекеттік көрсетілетін қызметтер регламенттерін бекіту туралы" № 216/7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4672 болып тіркелген, 2015 жылғы 4 қыркүйекте "Регион.kz" газетінде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облысы әкімдігінің 2016 жылғы 25 ақпандағы "Павлодар облысы әкімдігінің 2015 жылғы 17 шілдедегі "Азаматтық хал актілерін тіркеу саласында мемлекеттік көрсетілетін қызметтер регламенттерін бекіту туралы" № 216/7 қаулысына өзгерістер енгізу туралы" № 80/2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5034 болып тіркелген, 2016 жылғы 12 сәуірде "Әділет" ақпараттық-құқықтық жүйесінде жарияланған).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Павлодар облысы әкімдігінің 2016 жылғы 27 шілдедегі "Павлодар облысы әкімдігінің 2015 жылғы 17 шілдедегі "Азаматтық хал актілерін тіркеу саласында мемлекеттік көрсетілетін қызметтер регламенттерін бекіту туралы" № 216/7 қаулысына өзгеріс енгізу туралы" № 242/6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5221 болып тіркелген, 2016 жылғы 5 қыркүйекте "Әділет" ақпараттық-құқықтық жүйесінде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Павлодар облысы әкімдігінің 2016 жылғы 20 желтоқсандағы "Павлодар облысы әкімдігінің 2015 жылғы 17 шілдедегі "Азаматтық хал актілерін тіркеу саласында мемлекеттік көрсетілетін қызметтер регламенттерін бекіту туралы" № 216/7 қаулысына өзгерістер енгізу туралы" № 374/8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5353 болып тіркелген, 2017 жылғы 7 ақпанда Қазақстан Республикасы нормативтік құқықтық актілерінің эталондық бақылау банкінде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Павлодар облысы әкімдігінің 2017 жылғы 10 тамыздағы "Павлодар облысы әкімдігінің 2015 жылғы 17 шілдедегі "Азаматтық хал актілерін тіркеу саласында мемлекеттік көрсетілетін қызметтер регламенттерін бекіту туралы" № 216/7 қаулысына өзгерістер мен толықтырулар енгізу туралы" № 238/5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5623 болып тіркелген, 2017 жылғы 27 қыркүйекте Қазақстан Республикасы нормативтік құқықтық актілерінің эталондық бақылау банкінде жарияланған).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Павлодар облысы әкімдігінің 2018 жылғы 14 наурыздағы "Павлодар облысы әкімдігінің 2015 жылғы 17 шілдедегі "Азаматтық хал актілерін тіркеу саласында мемлекеттік көрсетілетін қызметтер регламенттерін бекіту туралы" № 216/7 қаулысына өзгерістер енгізу туралы" № 94/2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5931 болып тіркелген, 2018 жылғы 6 сәуірде Қазақстан Республикасы нормативтік құқықтық актілерінің эталондық бақылау банкінде жарияланған).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Павлодар облысы әкімдігінің 2019 жылғы 14 қазандағы "Павлодар облысы әкімдігінің 2015 жылғы 17 шілдедегі "Азаматтық хал актілерін тіркеу саласында мемлекеттік көрсетілетін қызметтер регламенттерін бекіту туралы" № 216/7 қаулысына өзгерістер енгізу туралы" № 295/2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6581 болып тіркелген, 2019 жылғы 24 қазанда Қазақстан Республикасы нормативтік құқықтық актілерінің эталондық бақылау банкінде жарияланған).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