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528" w14:textId="c9c5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жылдарда субсидиялауға жататын Павлодар облысы бойынша әлеуметтік маңызы бар автомобиль қатынастардың тізбесін айқындау туралы</w:t>
      </w:r>
    </w:p>
    <w:p>
      <w:pPr>
        <w:spacing w:after="0"/>
        <w:ind w:left="0"/>
        <w:jc w:val="both"/>
      </w:pPr>
      <w:r>
        <w:rPr>
          <w:rFonts w:ascii="Times New Roman"/>
          <w:b w:val="false"/>
          <w:i w:val="false"/>
          <w:color w:val="000000"/>
          <w:sz w:val="28"/>
        </w:rPr>
        <w:t>Павлодар облыстық мәслихатының 2020 жылғы 30 қазандағы № 526/43 шешімі. Павлодар облысының Әділет департаментінде 2020 жылғы 9 қарашада № 7013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Қазақстан Республикасының Инвестициялар және даму министрі міндетін атқарушысының 2015 жылғы 25 тамыздағы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 883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2020 - 2022 жылдарда субсидиялауға жататын Павлодар облысы бойынша әлеуметтік маңызы бар автомобиль қатынастардың тізбесі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Бугубаев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xml:space="preserve">
      </w:t>
      </w:r>
      <w:r>
        <w:rPr>
          <w:rFonts w:ascii="Times New Roman"/>
          <w:b w:val="false"/>
          <w:i w:val="false"/>
          <w:color w:val="000000"/>
          <w:sz w:val="28"/>
        </w:rPr>
        <w:t>Павлодар облыстық</w:t>
      </w:r>
    </w:p>
    <w:bookmarkEnd w:id="4"/>
    <w:p>
      <w:pPr>
        <w:spacing w:after="0"/>
        <w:ind w:left="0"/>
        <w:jc w:val="both"/>
      </w:pPr>
      <w:r>
        <w:rPr>
          <w:rFonts w:ascii="Times New Roman"/>
          <w:b w:val="false"/>
          <w:i w:val="false"/>
          <w:color w:val="000000"/>
          <w:sz w:val="28"/>
        </w:rPr>
        <w:t>мәслихатының</w:t>
      </w:r>
    </w:p>
    <w:p>
      <w:pPr>
        <w:spacing w:after="0"/>
        <w:ind w:left="0"/>
        <w:jc w:val="both"/>
      </w:pPr>
      <w:r>
        <w:rPr>
          <w:rFonts w:ascii="Times New Roman"/>
          <w:b w:val="false"/>
          <w:i w:val="false"/>
          <w:color w:val="000000"/>
          <w:sz w:val="28"/>
        </w:rPr>
        <w:t>2020 жылғы 30 қазандағы</w:t>
      </w:r>
    </w:p>
    <w:p>
      <w:pPr>
        <w:spacing w:after="0"/>
        <w:ind w:left="0"/>
        <w:jc w:val="both"/>
      </w:pPr>
      <w:r>
        <w:rPr>
          <w:rFonts w:ascii="Times New Roman"/>
          <w:b w:val="false"/>
          <w:i w:val="false"/>
          <w:color w:val="000000"/>
          <w:sz w:val="28"/>
        </w:rPr>
        <w:t>№ 526/43 шешіміне</w:t>
      </w:r>
    </w:p>
    <w:p>
      <w:pPr>
        <w:spacing w:after="0"/>
        <w:ind w:left="0"/>
        <w:jc w:val="both"/>
      </w:pPr>
      <w:r>
        <w:rPr>
          <w:rFonts w:ascii="Times New Roman"/>
          <w:b w:val="false"/>
          <w:i w:val="false"/>
          <w:color w:val="000000"/>
          <w:sz w:val="28"/>
        </w:rPr>
        <w:t>қосымша</w:t>
      </w:r>
    </w:p>
    <w:p>
      <w:pPr>
        <w:spacing w:after="0"/>
        <w:ind w:left="0"/>
        <w:jc w:val="left"/>
      </w:pPr>
      <w:r>
        <w:rPr>
          <w:rFonts w:ascii="Times New Roman"/>
          <w:b/>
          <w:i w:val="false"/>
          <w:color w:val="000000"/>
        </w:rPr>
        <w:t xml:space="preserve"> 2020-2022 жылдарда cубсидиялауға жататын Павлодар облысы бойынша әлеуметтік маңызы бар автомобиль қатынастарының тізбесі</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22.06.2022 </w:t>
      </w:r>
      <w:r>
        <w:rPr>
          <w:rFonts w:ascii="Times New Roman"/>
          <w:b w:val="false"/>
          <w:i w:val="false"/>
          <w:color w:val="ff0000"/>
          <w:sz w:val="28"/>
        </w:rPr>
        <w:t>№ 166/13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"Олимпиядалық резерв бассейні" аялдамасы - "Северный бақшасы" аялдамасы;</w:t>
            </w:r>
          </w:p>
          <w:p>
            <w:pPr>
              <w:spacing w:after="20"/>
              <w:ind w:left="20"/>
              <w:jc w:val="both"/>
            </w:pPr>
            <w:r>
              <w:rPr>
                <w:rFonts w:ascii="Times New Roman"/>
                <w:b w:val="false"/>
                <w:i w:val="false"/>
                <w:color w:val="000000"/>
                <w:sz w:val="20"/>
              </w:rPr>
              <w:t>
"Гагарин" аялдамасы - "Восточный бақшасы" аялдамасы;</w:t>
            </w:r>
          </w:p>
          <w:p>
            <w:pPr>
              <w:spacing w:after="20"/>
              <w:ind w:left="20"/>
              <w:jc w:val="both"/>
            </w:pPr>
            <w:r>
              <w:rPr>
                <w:rFonts w:ascii="Times New Roman"/>
                <w:b w:val="false"/>
                <w:i w:val="false"/>
                <w:color w:val="000000"/>
                <w:sz w:val="20"/>
              </w:rPr>
              <w:t>
"Прибрежный" аялдамасы - "Кенжекөл ауылы" аялдамасы;</w:t>
            </w:r>
          </w:p>
          <w:p>
            <w:pPr>
              <w:spacing w:after="20"/>
              <w:ind w:left="20"/>
              <w:jc w:val="both"/>
            </w:pPr>
            <w:r>
              <w:rPr>
                <w:rFonts w:ascii="Times New Roman"/>
                <w:b w:val="false"/>
                <w:i w:val="false"/>
                <w:color w:val="000000"/>
                <w:sz w:val="20"/>
              </w:rPr>
              <w:t>
"Павлодар қаласының теміржол вокзалы" аялдамасы - "Әуежай" аялдамасы;</w:t>
            </w:r>
          </w:p>
          <w:p>
            <w:pPr>
              <w:spacing w:after="20"/>
              <w:ind w:left="20"/>
              <w:jc w:val="both"/>
            </w:pPr>
            <w:r>
              <w:rPr>
                <w:rFonts w:ascii="Times New Roman"/>
                <w:b w:val="false"/>
                <w:i w:val="false"/>
                <w:color w:val="000000"/>
                <w:sz w:val="20"/>
              </w:rPr>
              <w:t>
"КлҰн бау-бақшасы" аялдамасы - "Олимпиядалық резерв бассейні" аялдамасы;</w:t>
            </w:r>
          </w:p>
          <w:p>
            <w:pPr>
              <w:spacing w:after="20"/>
              <w:ind w:left="20"/>
              <w:jc w:val="both"/>
            </w:pPr>
            <w:r>
              <w:rPr>
                <w:rFonts w:ascii="Times New Roman"/>
                <w:b w:val="false"/>
                <w:i w:val="false"/>
                <w:color w:val="000000"/>
                <w:sz w:val="20"/>
              </w:rPr>
              <w:t>
"Ленин поселкесі" аялдамасы - "Павлодар қаласының теміржол вокзалы" аялдамасы;</w:t>
            </w:r>
          </w:p>
          <w:p>
            <w:pPr>
              <w:spacing w:after="20"/>
              <w:ind w:left="20"/>
              <w:jc w:val="both"/>
            </w:pPr>
            <w:r>
              <w:rPr>
                <w:rFonts w:ascii="Times New Roman"/>
                <w:b w:val="false"/>
                <w:i w:val="false"/>
                <w:color w:val="000000"/>
                <w:sz w:val="20"/>
              </w:rPr>
              <w:t xml:space="preserve">
"Прибрежный" аялдамасы - "Мелиоратор бақшасы" аялдамасы; </w:t>
            </w:r>
          </w:p>
          <w:p>
            <w:pPr>
              <w:spacing w:after="20"/>
              <w:ind w:left="20"/>
              <w:jc w:val="both"/>
            </w:pPr>
            <w:r>
              <w:rPr>
                <w:rFonts w:ascii="Times New Roman"/>
                <w:b w:val="false"/>
                <w:i w:val="false"/>
                <w:color w:val="000000"/>
                <w:sz w:val="20"/>
              </w:rPr>
              <w:t>
"Жетекші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"Теміржолшылар" аялдамасы - "Павлодар қаласының теміржол вокзалы" аялдамасы;</w:t>
            </w:r>
          </w:p>
          <w:p>
            <w:pPr>
              <w:spacing w:after="20"/>
              <w:ind w:left="20"/>
              <w:jc w:val="both"/>
            </w:pPr>
            <w:r>
              <w:rPr>
                <w:rFonts w:ascii="Times New Roman"/>
                <w:b w:val="false"/>
                <w:i w:val="false"/>
                <w:color w:val="000000"/>
                <w:sz w:val="20"/>
              </w:rPr>
              <w:t>
"Павлодарское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"Мойылды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"Жаңа ауыл" аялдамасы - "Архангельская көшесі" аялдамасы;</w:t>
            </w:r>
          </w:p>
          <w:p>
            <w:pPr>
              <w:spacing w:after="20"/>
              <w:ind w:left="20"/>
              <w:jc w:val="both"/>
            </w:pPr>
            <w:r>
              <w:rPr>
                <w:rFonts w:ascii="Times New Roman"/>
                <w:b w:val="false"/>
                <w:i w:val="false"/>
                <w:color w:val="000000"/>
                <w:sz w:val="20"/>
              </w:rPr>
              <w:t>
"Кенжекөл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"Павлодар қаласының теміржол вокзалы" аялдамасы - "Дружба бау-бақшасы" аялдамасы;</w:t>
            </w:r>
          </w:p>
          <w:p>
            <w:pPr>
              <w:spacing w:after="20"/>
              <w:ind w:left="20"/>
              <w:jc w:val="both"/>
            </w:pPr>
            <w:r>
              <w:rPr>
                <w:rFonts w:ascii="Times New Roman"/>
                <w:b w:val="false"/>
                <w:i w:val="false"/>
                <w:color w:val="000000"/>
                <w:sz w:val="20"/>
              </w:rPr>
              <w:t>
"№ 4 поликлиника" аялдамасы - "Северный бақшасы" аялдамасы;</w:t>
            </w:r>
          </w:p>
          <w:p>
            <w:pPr>
              <w:spacing w:after="20"/>
              <w:ind w:left="20"/>
              <w:jc w:val="both"/>
            </w:pPr>
            <w:r>
              <w:rPr>
                <w:rFonts w:ascii="Times New Roman"/>
                <w:b w:val="false"/>
                <w:i w:val="false"/>
                <w:color w:val="000000"/>
                <w:sz w:val="20"/>
              </w:rPr>
              <w:t>
"Павлодар қаласының теміржол вокзалы" аялдамасы - "Ладожская" аялдамасы;</w:t>
            </w:r>
          </w:p>
          <w:p>
            <w:pPr>
              <w:spacing w:after="20"/>
              <w:ind w:left="20"/>
              <w:jc w:val="both"/>
            </w:pPr>
            <w:r>
              <w:rPr>
                <w:rFonts w:ascii="Times New Roman"/>
                <w:b w:val="false"/>
                <w:i w:val="false"/>
                <w:color w:val="000000"/>
                <w:sz w:val="20"/>
              </w:rPr>
              <w:t>
"Элеватор" аялдамасы - "Зеленстрой" аялдамасы;</w:t>
            </w:r>
          </w:p>
          <w:p>
            <w:pPr>
              <w:spacing w:after="20"/>
              <w:ind w:left="20"/>
              <w:jc w:val="both"/>
            </w:pPr>
            <w:r>
              <w:rPr>
                <w:rFonts w:ascii="Times New Roman"/>
                <w:b w:val="false"/>
                <w:i w:val="false"/>
                <w:color w:val="000000"/>
                <w:sz w:val="20"/>
              </w:rPr>
              <w:t>
"Прибрежный" аялдамасы - "Павлодар қаласының теміржол вокзалы" аялдамасы - "Металлург бақшасы" аялдамасы;</w:t>
            </w:r>
          </w:p>
          <w:p>
            <w:pPr>
              <w:spacing w:after="20"/>
              <w:ind w:left="20"/>
              <w:jc w:val="both"/>
            </w:pPr>
            <w:r>
              <w:rPr>
                <w:rFonts w:ascii="Times New Roman"/>
                <w:b w:val="false"/>
                <w:i w:val="false"/>
                <w:color w:val="000000"/>
                <w:sz w:val="20"/>
              </w:rPr>
              <w:t>
"Ажар" аялдамасы - "Нефтяник бақшасы" аялдамасы;</w:t>
            </w:r>
          </w:p>
          <w:p>
            <w:pPr>
              <w:spacing w:after="20"/>
              <w:ind w:left="20"/>
              <w:jc w:val="both"/>
            </w:pPr>
            <w:r>
              <w:rPr>
                <w:rFonts w:ascii="Times New Roman"/>
                <w:b w:val="false"/>
                <w:i w:val="false"/>
                <w:color w:val="000000"/>
                <w:sz w:val="20"/>
              </w:rPr>
              <w:t>
"Прибрежный" аялдамасы - "Орталық әмбебап дүкені" аялдамасы - "Металлург бақшасы" аялдамасы;</w:t>
            </w:r>
          </w:p>
          <w:p>
            <w:pPr>
              <w:spacing w:after="20"/>
              <w:ind w:left="20"/>
              <w:jc w:val="both"/>
            </w:pPr>
            <w:r>
              <w:rPr>
                <w:rFonts w:ascii="Times New Roman"/>
                <w:b w:val="false"/>
                <w:i w:val="false"/>
                <w:color w:val="000000"/>
                <w:sz w:val="20"/>
              </w:rPr>
              <w:t>
"Прибрежный" аялдамасы - "Южная станциясы" аялдамасы;</w:t>
            </w:r>
          </w:p>
          <w:p>
            <w:pPr>
              <w:spacing w:after="20"/>
              <w:ind w:left="20"/>
              <w:jc w:val="both"/>
            </w:pPr>
            <w:r>
              <w:rPr>
                <w:rFonts w:ascii="Times New Roman"/>
                <w:b w:val="false"/>
                <w:i w:val="false"/>
                <w:color w:val="000000"/>
                <w:sz w:val="20"/>
              </w:rPr>
              <w:t xml:space="preserve">
"Авторемонтный завод" аялдамасы - "№ 4 поликлиника" аялдамасы; </w:t>
            </w:r>
          </w:p>
          <w:p>
            <w:pPr>
              <w:spacing w:after="20"/>
              <w:ind w:left="20"/>
              <w:jc w:val="both"/>
            </w:pPr>
            <w:r>
              <w:rPr>
                <w:rFonts w:ascii="Times New Roman"/>
                <w:b w:val="false"/>
                <w:i w:val="false"/>
                <w:color w:val="000000"/>
                <w:sz w:val="20"/>
              </w:rPr>
              <w:t>
"№ 157 соңғы маршруты" аялдамасы - "Теміржолшылар" аялдамасы;</w:t>
            </w:r>
          </w:p>
          <w:p>
            <w:pPr>
              <w:spacing w:after="20"/>
              <w:ind w:left="20"/>
              <w:jc w:val="both"/>
            </w:pPr>
            <w:r>
              <w:rPr>
                <w:rFonts w:ascii="Times New Roman"/>
                <w:b w:val="false"/>
                <w:i w:val="false"/>
                <w:color w:val="000000"/>
                <w:sz w:val="20"/>
              </w:rPr>
              <w:t>
"Шаңғы базасы" аялдамасы - "5-ші автожол "Солтүстік өнеркәсіптік аудан" аялдамасы;</w:t>
            </w:r>
          </w:p>
          <w:p>
            <w:pPr>
              <w:spacing w:after="20"/>
              <w:ind w:left="20"/>
              <w:jc w:val="both"/>
            </w:pPr>
            <w:r>
              <w:rPr>
                <w:rFonts w:ascii="Times New Roman"/>
                <w:b w:val="false"/>
                <w:i w:val="false"/>
                <w:color w:val="000000"/>
                <w:sz w:val="20"/>
              </w:rPr>
              <w:t xml:space="preserve">
"№ 4 поликлиника" аялдамасы - "Вторчермет" аялдамасы.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аялдамасы - "Ескі монша" аялдамасы;</w:t>
            </w:r>
          </w:p>
          <w:p>
            <w:pPr>
              <w:spacing w:after="20"/>
              <w:ind w:left="20"/>
              <w:jc w:val="both"/>
            </w:pPr>
            <w:r>
              <w:rPr>
                <w:rFonts w:ascii="Times New Roman"/>
                <w:b w:val="false"/>
                <w:i w:val="false"/>
                <w:color w:val="000000"/>
                <w:sz w:val="20"/>
              </w:rPr>
              <w:t>
"Теміржол вокзалы" аялдамасы - "Еуроазиаттық энергетикалық корпорациясы" акционерлік қоғамының солтүстік өткелі" аялдамасы;</w:t>
            </w:r>
          </w:p>
          <w:p>
            <w:pPr>
              <w:spacing w:after="20"/>
              <w:ind w:left="20"/>
              <w:jc w:val="both"/>
            </w:pPr>
            <w:r>
              <w:rPr>
                <w:rFonts w:ascii="Times New Roman"/>
                <w:b w:val="false"/>
                <w:i w:val="false"/>
                <w:color w:val="000000"/>
                <w:sz w:val="20"/>
              </w:rPr>
              <w:t>
"Ақсу орталық ауруханасы" аялдамасы - "Ягодка" бау-бақшасы" аялдамасы;</w:t>
            </w:r>
          </w:p>
          <w:p>
            <w:pPr>
              <w:spacing w:after="20"/>
              <w:ind w:left="20"/>
              <w:jc w:val="both"/>
            </w:pPr>
            <w:r>
              <w:rPr>
                <w:rFonts w:ascii="Times New Roman"/>
                <w:b w:val="false"/>
                <w:i w:val="false"/>
                <w:color w:val="000000"/>
                <w:sz w:val="20"/>
              </w:rPr>
              <w:t>
"Ақсу орталық ауруханасы" аялдамасы - "Ақсу су арнасы" коммуналдық мемлекеттік кәсіпорнының су мұнарасы" аялдамасы;</w:t>
            </w:r>
          </w:p>
          <w:p>
            <w:pPr>
              <w:spacing w:after="20"/>
              <w:ind w:left="20"/>
              <w:jc w:val="both"/>
            </w:pPr>
            <w:r>
              <w:rPr>
                <w:rFonts w:ascii="Times New Roman"/>
                <w:b w:val="false"/>
                <w:i w:val="false"/>
                <w:color w:val="000000"/>
                <w:sz w:val="20"/>
              </w:rPr>
              <w:t>
"Теміржол вокзалы" аялдамасы - "Беловка" аялдамасы;</w:t>
            </w:r>
          </w:p>
          <w:p>
            <w:pPr>
              <w:spacing w:after="20"/>
              <w:ind w:left="20"/>
              <w:jc w:val="both"/>
            </w:pPr>
            <w:r>
              <w:rPr>
                <w:rFonts w:ascii="Times New Roman"/>
                <w:b w:val="false"/>
                <w:i w:val="false"/>
                <w:color w:val="000000"/>
                <w:sz w:val="20"/>
              </w:rPr>
              <w:t>
"Ескі монша" аялдамасы - "Еуроазиаттық энергетикалық корпорациясы" аялдамасы;</w:t>
            </w:r>
          </w:p>
          <w:p>
            <w:pPr>
              <w:spacing w:after="20"/>
              <w:ind w:left="20"/>
              <w:jc w:val="both"/>
            </w:pPr>
            <w:r>
              <w:rPr>
                <w:rFonts w:ascii="Times New Roman"/>
                <w:b w:val="false"/>
                <w:i w:val="false"/>
                <w:color w:val="000000"/>
                <w:sz w:val="20"/>
              </w:rPr>
              <w:t>
"Теміржол вокзалы" аялдамасы - "Ақсу ферроқорытпа зауытының 2-аудандық жылу қазандығы" аялдамасы;</w:t>
            </w:r>
          </w:p>
          <w:p>
            <w:pPr>
              <w:spacing w:after="20"/>
              <w:ind w:left="20"/>
              <w:jc w:val="both"/>
            </w:pPr>
            <w:r>
              <w:rPr>
                <w:rFonts w:ascii="Times New Roman"/>
                <w:b w:val="false"/>
                <w:i w:val="false"/>
                <w:color w:val="000000"/>
                <w:sz w:val="20"/>
              </w:rPr>
              <w:t>
"Теміржол вокзалы" аялдамасы - "Ақсу ферроқорытпа зауыты" аялдамасы;</w:t>
            </w:r>
          </w:p>
          <w:p>
            <w:pPr>
              <w:spacing w:after="20"/>
              <w:ind w:left="20"/>
              <w:jc w:val="both"/>
            </w:pPr>
            <w:r>
              <w:rPr>
                <w:rFonts w:ascii="Times New Roman"/>
                <w:b w:val="false"/>
                <w:i w:val="false"/>
                <w:color w:val="000000"/>
                <w:sz w:val="20"/>
              </w:rPr>
              <w:t>
"Ескі монша" аялдамасы - "Больничная" аялдамасы - "Ақсу ферроқорытпа зауыты" аялдамасы;</w:t>
            </w:r>
          </w:p>
          <w:p>
            <w:pPr>
              <w:spacing w:after="20"/>
              <w:ind w:left="20"/>
              <w:jc w:val="both"/>
            </w:pPr>
            <w:r>
              <w:rPr>
                <w:rFonts w:ascii="Times New Roman"/>
                <w:b w:val="false"/>
                <w:i w:val="false"/>
                <w:color w:val="000000"/>
                <w:sz w:val="20"/>
              </w:rPr>
              <w:t>
"Ескі монша" аялдамасы - "Лицей" аялдамасы - "Ақсу ферроқорытпа зауыты" аялдамасы;</w:t>
            </w:r>
          </w:p>
          <w:p>
            <w:pPr>
              <w:spacing w:after="20"/>
              <w:ind w:left="20"/>
              <w:jc w:val="both"/>
            </w:pPr>
            <w:r>
              <w:rPr>
                <w:rFonts w:ascii="Times New Roman"/>
                <w:b w:val="false"/>
                <w:i w:val="false"/>
                <w:color w:val="000000"/>
                <w:sz w:val="20"/>
              </w:rPr>
              <w:t>
"Амангелді" аялдамасы - "Ақсу ферроқорытпа зауыты" аялдамасы;</w:t>
            </w:r>
          </w:p>
          <w:p>
            <w:pPr>
              <w:spacing w:after="20"/>
              <w:ind w:left="20"/>
              <w:jc w:val="both"/>
            </w:pPr>
            <w:r>
              <w:rPr>
                <w:rFonts w:ascii="Times New Roman"/>
                <w:b w:val="false"/>
                <w:i w:val="false"/>
                <w:color w:val="000000"/>
                <w:sz w:val="20"/>
              </w:rPr>
              <w:t>
Ақсу қаласы - Құркөл ауылы - Ақсу қаласы;</w:t>
            </w:r>
          </w:p>
          <w:p>
            <w:pPr>
              <w:spacing w:after="20"/>
              <w:ind w:left="20"/>
              <w:jc w:val="both"/>
            </w:pPr>
            <w:r>
              <w:rPr>
                <w:rFonts w:ascii="Times New Roman"/>
                <w:b w:val="false"/>
                <w:i w:val="false"/>
                <w:color w:val="000000"/>
                <w:sz w:val="20"/>
              </w:rPr>
              <w:t>
Ақсу қаласы - Сольветка ауылы - Ақсу қаласы;</w:t>
            </w:r>
          </w:p>
          <w:p>
            <w:pPr>
              <w:spacing w:after="20"/>
              <w:ind w:left="20"/>
              <w:jc w:val="both"/>
            </w:pPr>
            <w:r>
              <w:rPr>
                <w:rFonts w:ascii="Times New Roman"/>
                <w:b w:val="false"/>
                <w:i w:val="false"/>
                <w:color w:val="000000"/>
                <w:sz w:val="20"/>
              </w:rPr>
              <w:t>
Ақсу қаласы - Сарышығанақ ауылы - Ақсу қаласы;</w:t>
            </w:r>
          </w:p>
          <w:p>
            <w:pPr>
              <w:spacing w:after="20"/>
              <w:ind w:left="20"/>
              <w:jc w:val="both"/>
            </w:pPr>
            <w:r>
              <w:rPr>
                <w:rFonts w:ascii="Times New Roman"/>
                <w:b w:val="false"/>
                <w:i w:val="false"/>
                <w:color w:val="000000"/>
                <w:sz w:val="20"/>
              </w:rPr>
              <w:t>
Ақсу қаласы - Береке ауылы - Ақсу қаласы;</w:t>
            </w:r>
          </w:p>
          <w:p>
            <w:pPr>
              <w:spacing w:after="20"/>
              <w:ind w:left="20"/>
              <w:jc w:val="both"/>
            </w:pPr>
            <w:r>
              <w:rPr>
                <w:rFonts w:ascii="Times New Roman"/>
                <w:b w:val="false"/>
                <w:i w:val="false"/>
                <w:color w:val="000000"/>
                <w:sz w:val="20"/>
              </w:rPr>
              <w:t>
Ақсу қаласы - Ақжол ауылы - Ақсу қаласы;</w:t>
            </w:r>
          </w:p>
          <w:p>
            <w:pPr>
              <w:spacing w:after="20"/>
              <w:ind w:left="20"/>
              <w:jc w:val="both"/>
            </w:pPr>
            <w:r>
              <w:rPr>
                <w:rFonts w:ascii="Times New Roman"/>
                <w:b w:val="false"/>
                <w:i w:val="false"/>
                <w:color w:val="000000"/>
                <w:sz w:val="20"/>
              </w:rPr>
              <w:t>
Ақсу қаласы - Айнакөл ауылы - Ақсу қаласы;</w:t>
            </w:r>
          </w:p>
          <w:p>
            <w:pPr>
              <w:spacing w:after="20"/>
              <w:ind w:left="20"/>
              <w:jc w:val="both"/>
            </w:pPr>
            <w:r>
              <w:rPr>
                <w:rFonts w:ascii="Times New Roman"/>
                <w:b w:val="false"/>
                <w:i w:val="false"/>
                <w:color w:val="000000"/>
                <w:sz w:val="20"/>
              </w:rPr>
              <w:t>
Ақсу қаласы - Үштерек ауылы -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"22-шағын аудан" аялдамасы - "Горно-ремонтные мастерские" аялдамасы;</w:t>
            </w:r>
          </w:p>
          <w:p>
            <w:pPr>
              <w:spacing w:after="20"/>
              <w:ind w:left="20"/>
              <w:jc w:val="both"/>
            </w:pPr>
            <w:r>
              <w:rPr>
                <w:rFonts w:ascii="Times New Roman"/>
                <w:b w:val="false"/>
                <w:i w:val="false"/>
                <w:color w:val="000000"/>
                <w:sz w:val="20"/>
              </w:rPr>
              <w:t>
"Горно-ремонтные мастерские" аялдамасы - "22-шағын аудан" аялдамасы;</w:t>
            </w:r>
          </w:p>
          <w:p>
            <w:pPr>
              <w:spacing w:after="20"/>
              <w:ind w:left="20"/>
              <w:jc w:val="both"/>
            </w:pPr>
            <w:r>
              <w:rPr>
                <w:rFonts w:ascii="Times New Roman"/>
                <w:b w:val="false"/>
                <w:i w:val="false"/>
                <w:color w:val="000000"/>
                <w:sz w:val="20"/>
              </w:rPr>
              <w:t>
"Екібастұз жылу орталығы" аялдамасы - "Екібастұз жылу орталығы" аялдамасы (айналма маршрут);</w:t>
            </w:r>
          </w:p>
          <w:p>
            <w:pPr>
              <w:spacing w:after="20"/>
              <w:ind w:left="20"/>
              <w:jc w:val="both"/>
            </w:pPr>
            <w:r>
              <w:rPr>
                <w:rFonts w:ascii="Times New Roman"/>
                <w:b w:val="false"/>
                <w:i w:val="false"/>
                <w:color w:val="000000"/>
                <w:sz w:val="20"/>
              </w:rPr>
              <w:t>
"Вагон депосы" аялдамасы - "Проммашкомплект" аялдамасы;</w:t>
            </w:r>
          </w:p>
          <w:p>
            <w:pPr>
              <w:spacing w:after="20"/>
              <w:ind w:left="20"/>
              <w:jc w:val="both"/>
            </w:pPr>
            <w:r>
              <w:rPr>
                <w:rFonts w:ascii="Times New Roman"/>
                <w:b w:val="false"/>
                <w:i w:val="false"/>
                <w:color w:val="000000"/>
                <w:sz w:val="20"/>
              </w:rPr>
              <w:t xml:space="preserve">
"Екібастұз қаласының теміржол вокзалы" аялдамасы - </w:t>
            </w:r>
          </w:p>
          <w:p>
            <w:pPr>
              <w:spacing w:after="20"/>
              <w:ind w:left="20"/>
              <w:jc w:val="both"/>
            </w:pPr>
            <w:r>
              <w:rPr>
                <w:rFonts w:ascii="Times New Roman"/>
                <w:b w:val="false"/>
                <w:i w:val="false"/>
                <w:color w:val="000000"/>
                <w:sz w:val="20"/>
              </w:rPr>
              <w:t>
"22-шағын аудан" аялдамасы;</w:t>
            </w:r>
          </w:p>
          <w:p>
            <w:pPr>
              <w:spacing w:after="20"/>
              <w:ind w:left="20"/>
              <w:jc w:val="both"/>
            </w:pPr>
            <w:r>
              <w:rPr>
                <w:rFonts w:ascii="Times New Roman"/>
                <w:b w:val="false"/>
                <w:i w:val="false"/>
                <w:color w:val="000000"/>
                <w:sz w:val="20"/>
              </w:rPr>
              <w:t xml:space="preserve">
"Екібастұз қаласының теміржол вокзалы" аялдамасы - "Вагон депосы" аялдамасы; </w:t>
            </w:r>
          </w:p>
          <w:p>
            <w:pPr>
              <w:spacing w:after="20"/>
              <w:ind w:left="20"/>
              <w:jc w:val="both"/>
            </w:pPr>
            <w:r>
              <w:rPr>
                <w:rFonts w:ascii="Times New Roman"/>
                <w:b w:val="false"/>
                <w:i w:val="false"/>
                <w:color w:val="000000"/>
                <w:sz w:val="20"/>
              </w:rPr>
              <w:t>
"Московская" аялдамасы - "Московская" аялдамасы (айналма маршрут);</w:t>
            </w:r>
          </w:p>
          <w:p>
            <w:pPr>
              <w:spacing w:after="20"/>
              <w:ind w:left="20"/>
              <w:jc w:val="both"/>
            </w:pPr>
            <w:r>
              <w:rPr>
                <w:rFonts w:ascii="Times New Roman"/>
                <w:b w:val="false"/>
                <w:i w:val="false"/>
                <w:color w:val="000000"/>
                <w:sz w:val="20"/>
              </w:rPr>
              <w:t>
"Дария" сауда үйі" аялдамасы - "Дария" сауда үйі" аялдамасы (айналма маршрут).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ауылы - Ақтоғай ауылы - Шолақсор ауылы;</w:t>
            </w:r>
          </w:p>
          <w:p>
            <w:pPr>
              <w:spacing w:after="20"/>
              <w:ind w:left="20"/>
              <w:jc w:val="both"/>
            </w:pPr>
            <w:r>
              <w:rPr>
                <w:rFonts w:ascii="Times New Roman"/>
                <w:b w:val="false"/>
                <w:i w:val="false"/>
                <w:color w:val="000000"/>
                <w:sz w:val="20"/>
              </w:rPr>
              <w:t>
Барлыбай ауылы - Ақтоғай ауылы - Барлыбай ауылы;</w:t>
            </w:r>
          </w:p>
          <w:p>
            <w:pPr>
              <w:spacing w:after="20"/>
              <w:ind w:left="20"/>
              <w:jc w:val="both"/>
            </w:pPr>
            <w:r>
              <w:rPr>
                <w:rFonts w:ascii="Times New Roman"/>
                <w:b w:val="false"/>
                <w:i w:val="false"/>
                <w:color w:val="000000"/>
                <w:sz w:val="20"/>
              </w:rPr>
              <w:t>
Шұға ауылы - Ақтоғай ауылы - Шұға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 - Моисеевка ауылы - Железинка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 Қызылқақ ауылы - Ертіс ауылы;</w:t>
            </w:r>
          </w:p>
          <w:p>
            <w:pPr>
              <w:spacing w:after="20"/>
              <w:ind w:left="20"/>
              <w:jc w:val="both"/>
            </w:pPr>
            <w:r>
              <w:rPr>
                <w:rFonts w:ascii="Times New Roman"/>
                <w:b w:val="false"/>
                <w:i w:val="false"/>
                <w:color w:val="000000"/>
                <w:sz w:val="20"/>
              </w:rPr>
              <w:t>
Ертіс ауылы "Энергоорталық" аялдамасы - Қызылжар ауылы - Ертіс ауылы;</w:t>
            </w:r>
          </w:p>
          <w:p>
            <w:pPr>
              <w:spacing w:after="20"/>
              <w:ind w:left="20"/>
              <w:jc w:val="both"/>
            </w:pPr>
            <w:r>
              <w:rPr>
                <w:rFonts w:ascii="Times New Roman"/>
                <w:b w:val="false"/>
                <w:i w:val="false"/>
                <w:color w:val="000000"/>
                <w:sz w:val="20"/>
              </w:rPr>
              <w:t>
Қызылағаш ауылы - Селеті ауылы - Ертіс ауылы - Селеті ауылы - Қызылағаш ауылы;</w:t>
            </w:r>
          </w:p>
          <w:p>
            <w:pPr>
              <w:spacing w:after="20"/>
              <w:ind w:left="20"/>
              <w:jc w:val="both"/>
            </w:pPr>
            <w:r>
              <w:rPr>
                <w:rFonts w:ascii="Times New Roman"/>
                <w:b w:val="false"/>
                <w:i w:val="false"/>
                <w:color w:val="000000"/>
                <w:sz w:val="20"/>
              </w:rPr>
              <w:t>
Майқоңыр ауылы - Ертіс ауылы - Майқоңыр ауылы;</w:t>
            </w:r>
          </w:p>
          <w:p>
            <w:pPr>
              <w:spacing w:after="20"/>
              <w:ind w:left="20"/>
              <w:jc w:val="both"/>
            </w:pPr>
            <w:r>
              <w:rPr>
                <w:rFonts w:ascii="Times New Roman"/>
                <w:b w:val="false"/>
                <w:i w:val="false"/>
                <w:color w:val="000000"/>
                <w:sz w:val="20"/>
              </w:rPr>
              <w:t>
Қосағаш ауылы - Ертіс ауылы - Қосағаш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 - Ынталы ауылы - Тереңкөл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 - Аққулы ауылы;</w:t>
            </w:r>
          </w:p>
          <w:p>
            <w:pPr>
              <w:spacing w:after="20"/>
              <w:ind w:left="20"/>
              <w:jc w:val="both"/>
            </w:pPr>
            <w:r>
              <w:rPr>
                <w:rFonts w:ascii="Times New Roman"/>
                <w:b w:val="false"/>
                <w:i w:val="false"/>
                <w:color w:val="000000"/>
                <w:sz w:val="20"/>
              </w:rPr>
              <w:t>
Қазантай ауылы - Аққулы ауылы;</w:t>
            </w:r>
          </w:p>
          <w:p>
            <w:pPr>
              <w:spacing w:after="20"/>
              <w:ind w:left="20"/>
              <w:jc w:val="both"/>
            </w:pPr>
            <w:r>
              <w:rPr>
                <w:rFonts w:ascii="Times New Roman"/>
                <w:b w:val="false"/>
                <w:i w:val="false"/>
                <w:color w:val="000000"/>
                <w:sz w:val="20"/>
              </w:rPr>
              <w:t>
Бесқарағай ауылы - Аққулы ауылы;</w:t>
            </w:r>
          </w:p>
          <w:p>
            <w:pPr>
              <w:spacing w:after="20"/>
              <w:ind w:left="20"/>
              <w:jc w:val="both"/>
            </w:pPr>
            <w:r>
              <w:rPr>
                <w:rFonts w:ascii="Times New Roman"/>
                <w:b w:val="false"/>
                <w:i w:val="false"/>
                <w:color w:val="000000"/>
                <w:sz w:val="20"/>
              </w:rPr>
              <w:t>
Әбiлқайыр Баймолдин атындағы ауылы - Аққулы ауылы;</w:t>
            </w:r>
          </w:p>
          <w:p>
            <w:pPr>
              <w:spacing w:after="20"/>
              <w:ind w:left="20"/>
              <w:jc w:val="both"/>
            </w:pPr>
            <w:r>
              <w:rPr>
                <w:rFonts w:ascii="Times New Roman"/>
                <w:b w:val="false"/>
                <w:i w:val="false"/>
                <w:color w:val="000000"/>
                <w:sz w:val="20"/>
              </w:rPr>
              <w:t>
Жабағлы ауылы - Аққулы ауылы;</w:t>
            </w:r>
          </w:p>
          <w:p>
            <w:pPr>
              <w:spacing w:after="20"/>
              <w:ind w:left="20"/>
              <w:jc w:val="both"/>
            </w:pPr>
            <w:r>
              <w:rPr>
                <w:rFonts w:ascii="Times New Roman"/>
                <w:b w:val="false"/>
                <w:i w:val="false"/>
                <w:color w:val="000000"/>
                <w:sz w:val="20"/>
              </w:rPr>
              <w:t>
Шоқтал ауылы - Аққулы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 - Ақшиман ауылы - Көктөбе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апа ауылы - Павлодар қаласы - Үміт апа ауылы;</w:t>
            </w:r>
          </w:p>
          <w:p>
            <w:pPr>
              <w:spacing w:after="20"/>
              <w:ind w:left="20"/>
              <w:jc w:val="both"/>
            </w:pPr>
            <w:r>
              <w:rPr>
                <w:rFonts w:ascii="Times New Roman"/>
                <w:b w:val="false"/>
                <w:i w:val="false"/>
                <w:color w:val="000000"/>
                <w:sz w:val="20"/>
              </w:rPr>
              <w:t>
Ольгинка ауылы - Павлодар қаласы - Ольгинка ауылы;</w:t>
            </w:r>
          </w:p>
          <w:p>
            <w:pPr>
              <w:spacing w:after="20"/>
              <w:ind w:left="20"/>
              <w:jc w:val="both"/>
            </w:pPr>
            <w:r>
              <w:rPr>
                <w:rFonts w:ascii="Times New Roman"/>
                <w:b w:val="false"/>
                <w:i w:val="false"/>
                <w:color w:val="000000"/>
                <w:sz w:val="20"/>
              </w:rPr>
              <w:t>
Маралды ауылы - Павлодар қаласы - Маралды ауылы;</w:t>
            </w:r>
          </w:p>
          <w:p>
            <w:pPr>
              <w:spacing w:after="20"/>
              <w:ind w:left="20"/>
              <w:jc w:val="both"/>
            </w:pPr>
            <w:r>
              <w:rPr>
                <w:rFonts w:ascii="Times New Roman"/>
                <w:b w:val="false"/>
                <w:i w:val="false"/>
                <w:color w:val="000000"/>
                <w:sz w:val="20"/>
              </w:rPr>
              <w:t>
Павлодар қаласы - Заңғар ауылы - Павлодар қаласы;</w:t>
            </w:r>
          </w:p>
          <w:p>
            <w:pPr>
              <w:spacing w:after="20"/>
              <w:ind w:left="20"/>
              <w:jc w:val="both"/>
            </w:pPr>
            <w:r>
              <w:rPr>
                <w:rFonts w:ascii="Times New Roman"/>
                <w:b w:val="false"/>
                <w:i w:val="false"/>
                <w:color w:val="000000"/>
                <w:sz w:val="20"/>
              </w:rPr>
              <w:t>
Павлодар қаласы - Новоямышево ауылы;</w:t>
            </w:r>
          </w:p>
          <w:p>
            <w:pPr>
              <w:spacing w:after="20"/>
              <w:ind w:left="20"/>
              <w:jc w:val="both"/>
            </w:pPr>
            <w:r>
              <w:rPr>
                <w:rFonts w:ascii="Times New Roman"/>
                <w:b w:val="false"/>
                <w:i w:val="false"/>
                <w:color w:val="000000"/>
                <w:sz w:val="20"/>
              </w:rPr>
              <w:t>
Павлодар қаласы - Богдановка ауылы;</w:t>
            </w:r>
          </w:p>
          <w:p>
            <w:pPr>
              <w:spacing w:after="20"/>
              <w:ind w:left="20"/>
              <w:jc w:val="both"/>
            </w:pPr>
            <w:r>
              <w:rPr>
                <w:rFonts w:ascii="Times New Roman"/>
                <w:b w:val="false"/>
                <w:i w:val="false"/>
                <w:color w:val="000000"/>
                <w:sz w:val="20"/>
              </w:rPr>
              <w:t>
Павлодар қаласы - Заозерное ауылы;</w:t>
            </w:r>
          </w:p>
          <w:p>
            <w:pPr>
              <w:spacing w:after="20"/>
              <w:ind w:left="20"/>
              <w:jc w:val="both"/>
            </w:pPr>
            <w:r>
              <w:rPr>
                <w:rFonts w:ascii="Times New Roman"/>
                <w:b w:val="false"/>
                <w:i w:val="false"/>
                <w:color w:val="000000"/>
                <w:sz w:val="20"/>
              </w:rPr>
              <w:t>
Павлодар қаласы - Рождественка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 Қоңыр Өзек ауылы - Успен ауылы;</w:t>
            </w:r>
          </w:p>
          <w:p>
            <w:pPr>
              <w:spacing w:after="20"/>
              <w:ind w:left="20"/>
              <w:jc w:val="both"/>
            </w:pPr>
            <w:r>
              <w:rPr>
                <w:rFonts w:ascii="Times New Roman"/>
                <w:b w:val="false"/>
                <w:i w:val="false"/>
                <w:color w:val="000000"/>
                <w:sz w:val="20"/>
              </w:rPr>
              <w:t>
Надаровка ауылы - Вознесенка ауылы - Чистополь ауылы - Успен ауылы;</w:t>
            </w:r>
          </w:p>
          <w:p>
            <w:pPr>
              <w:spacing w:after="20"/>
              <w:ind w:left="20"/>
              <w:jc w:val="both"/>
            </w:pPr>
            <w:r>
              <w:rPr>
                <w:rFonts w:ascii="Times New Roman"/>
                <w:b w:val="false"/>
                <w:i w:val="false"/>
                <w:color w:val="000000"/>
                <w:sz w:val="20"/>
              </w:rPr>
              <w:t>
Тимирязево ауылы - Ольховка ауылы - Успен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 - Сахновка ауылы - Шарбақты ауылы;</w:t>
            </w:r>
          </w:p>
          <w:p>
            <w:pPr>
              <w:spacing w:after="20"/>
              <w:ind w:left="20"/>
              <w:jc w:val="both"/>
            </w:pPr>
            <w:r>
              <w:rPr>
                <w:rFonts w:ascii="Times New Roman"/>
                <w:b w:val="false"/>
                <w:i w:val="false"/>
                <w:color w:val="000000"/>
                <w:sz w:val="20"/>
              </w:rPr>
              <w:t>
Шарбақты ауылы - Маралды ауылы - Көлбұлақ ауылы - Жылы-Бұлақ ауылы - Шарбақты ауылы;</w:t>
            </w:r>
          </w:p>
          <w:p>
            <w:pPr>
              <w:spacing w:after="20"/>
              <w:ind w:left="20"/>
              <w:jc w:val="both"/>
            </w:pPr>
            <w:r>
              <w:rPr>
                <w:rFonts w:ascii="Times New Roman"/>
                <w:b w:val="false"/>
                <w:i w:val="false"/>
                <w:color w:val="000000"/>
                <w:sz w:val="20"/>
              </w:rPr>
              <w:t>
Есілбай ауылы - Чигириновка ауылы - Ботабас ауылы - Арбаиген ауылы - Галкино ауылы - Малиновка ауылы - Шарбақты ауылы.</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