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ce7" w14:textId="dcc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14 желтоқсандағы № 535/44 шешімі. Павлодар облысының Әділет департаментінде 2020 жылғы 15 желтоқсанда № 7093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247708276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36235346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1454753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209841454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256300797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28262220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36924674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8662454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2475627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2479326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-39330368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39330368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мөлшерлерде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мың теңге –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мың теңге – мемлекеттік орта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мың теңге – мемлекеттік орта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мың теңге – орта білім беру ұйымдарын жан басына шаққандағы қаржыландыруды сынақтан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мың теңге –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мың теңге –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мың теңге – Нәтижелі жұмыспен қамтуды және жаппай кәсіпкерлікті дамытудың 2017 - 2021 жылдарға арналған "Еңбек" мемлекеттік бағдарламасы шеңберінде жұмыс күші артық өңірлерден қоныстанғандар үшін тұрғын үйді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мың теңге –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субъектілерінің салықтық жүктемесін төмендетуге байланысты шығыстарды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мөлшерлерде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қорының тұрғын үйін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1105000 мың теңге – Өңірлерді дамытудың 2025 жылға дейінгі мемлекеттік бағдарламасы шеңберінде инженерлік инфрақұрылымды дамытуға;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қалалар) бюджеттеріне кредит беру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мың теңге – 2020 - 2021 жылдарға арналған Жұмыспен қамту жол картасы шеңберінде шараларды қаржаландыру үшін.";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3"/>
        <w:gridCol w:w="853"/>
        <w:gridCol w:w="6916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