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701" w14:textId="409e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облыстық бюджеттен қаржыландырылатын мемлекеттік ұйымдарда жұмыс істейтін аталған мамандарға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2020 жылғы 11 желтоқсандағы № 539/44 шешімі. Павлодар облысының Әділет департаментінде 2020 жылғы 20 желтоқсанда № 7099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сессия төрағасы 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хатшысы 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