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682b" w14:textId="4c96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2020 жылғы 11 желтоқсандағы № 534/44 шешімі. Павлодар облысының Әділет департаментінде 2020 жылғы 21 желтоқсанда № 7101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333923689 мың теңге, соның ішінде:</w:t>
      </w:r>
    </w:p>
    <w:p>
      <w:pPr>
        <w:spacing w:after="0"/>
        <w:ind w:left="0"/>
        <w:jc w:val="both"/>
      </w:pPr>
      <w:r>
        <w:rPr>
          <w:rFonts w:ascii="Times New Roman"/>
          <w:b w:val="false"/>
          <w:i w:val="false"/>
          <w:color w:val="000000"/>
          <w:sz w:val="28"/>
        </w:rPr>
        <w:t xml:space="preserve">
      салықтық түсімдер – 46217998 мың теңге; </w:t>
      </w:r>
    </w:p>
    <w:p>
      <w:pPr>
        <w:spacing w:after="0"/>
        <w:ind w:left="0"/>
        <w:jc w:val="both"/>
      </w:pPr>
      <w:r>
        <w:rPr>
          <w:rFonts w:ascii="Times New Roman"/>
          <w:b w:val="false"/>
          <w:i w:val="false"/>
          <w:color w:val="000000"/>
          <w:sz w:val="28"/>
        </w:rPr>
        <w:t>
      салықтық емес түсімдер – 3651222 мың теңге;</w:t>
      </w:r>
    </w:p>
    <w:p>
      <w:pPr>
        <w:spacing w:after="0"/>
        <w:ind w:left="0"/>
        <w:jc w:val="both"/>
      </w:pPr>
      <w:r>
        <w:rPr>
          <w:rFonts w:ascii="Times New Roman"/>
          <w:b w:val="false"/>
          <w:i w:val="false"/>
          <w:color w:val="000000"/>
          <w:sz w:val="28"/>
        </w:rPr>
        <w:t>
      негізгі капиталды сатудан түсетін түсімдер – 526 мың теңге;</w:t>
      </w:r>
    </w:p>
    <w:p>
      <w:pPr>
        <w:spacing w:after="0"/>
        <w:ind w:left="0"/>
        <w:jc w:val="both"/>
      </w:pPr>
      <w:r>
        <w:rPr>
          <w:rFonts w:ascii="Times New Roman"/>
          <w:b w:val="false"/>
          <w:i w:val="false"/>
          <w:color w:val="000000"/>
          <w:sz w:val="28"/>
        </w:rPr>
        <w:t>
      трансферттер түсімі – 284053943 мың теңге;</w:t>
      </w:r>
    </w:p>
    <w:p>
      <w:pPr>
        <w:spacing w:after="0"/>
        <w:ind w:left="0"/>
        <w:jc w:val="both"/>
      </w:pPr>
      <w:r>
        <w:rPr>
          <w:rFonts w:ascii="Times New Roman"/>
          <w:b w:val="false"/>
          <w:i w:val="false"/>
          <w:color w:val="000000"/>
          <w:sz w:val="28"/>
        </w:rPr>
        <w:t xml:space="preserve">
      2) шығындар – 336804290 мың теңге; </w:t>
      </w:r>
    </w:p>
    <w:p>
      <w:pPr>
        <w:spacing w:after="0"/>
        <w:ind w:left="0"/>
        <w:jc w:val="both"/>
      </w:pPr>
      <w:r>
        <w:rPr>
          <w:rFonts w:ascii="Times New Roman"/>
          <w:b w:val="false"/>
          <w:i w:val="false"/>
          <w:color w:val="000000"/>
          <w:sz w:val="28"/>
        </w:rPr>
        <w:t>
      3) таза бюджеттік кредиттеу – 3570734 мың теңге, соның ішінде:</w:t>
      </w:r>
    </w:p>
    <w:p>
      <w:pPr>
        <w:spacing w:after="0"/>
        <w:ind w:left="0"/>
        <w:jc w:val="both"/>
      </w:pPr>
      <w:r>
        <w:rPr>
          <w:rFonts w:ascii="Times New Roman"/>
          <w:b w:val="false"/>
          <w:i w:val="false"/>
          <w:color w:val="000000"/>
          <w:sz w:val="28"/>
        </w:rPr>
        <w:t>
      бюджеттік кредиттер – 11593523 мың теңге;</w:t>
      </w:r>
    </w:p>
    <w:p>
      <w:pPr>
        <w:spacing w:after="0"/>
        <w:ind w:left="0"/>
        <w:jc w:val="both"/>
      </w:pPr>
      <w:r>
        <w:rPr>
          <w:rFonts w:ascii="Times New Roman"/>
          <w:b w:val="false"/>
          <w:i w:val="false"/>
          <w:color w:val="000000"/>
          <w:sz w:val="28"/>
        </w:rPr>
        <w:t>
      бюджеттік кредиттерді өтеу – 8022789 мың теңге;</w:t>
      </w:r>
    </w:p>
    <w:p>
      <w:pPr>
        <w:spacing w:after="0"/>
        <w:ind w:left="0"/>
        <w:jc w:val="both"/>
      </w:pPr>
      <w:r>
        <w:rPr>
          <w:rFonts w:ascii="Times New Roman"/>
          <w:b w:val="false"/>
          <w:i w:val="false"/>
          <w:color w:val="000000"/>
          <w:sz w:val="28"/>
        </w:rPr>
        <w:t>
      4) қаржы активтерімен операциялар бойынша сальдо – 2513122 мың теңге, соның ішінде:</w:t>
      </w:r>
    </w:p>
    <w:p>
      <w:pPr>
        <w:spacing w:after="0"/>
        <w:ind w:left="0"/>
        <w:jc w:val="both"/>
      </w:pPr>
      <w:r>
        <w:rPr>
          <w:rFonts w:ascii="Times New Roman"/>
          <w:b w:val="false"/>
          <w:i w:val="false"/>
          <w:color w:val="000000"/>
          <w:sz w:val="28"/>
        </w:rPr>
        <w:t>
      қаржы активтерін сатып алу – 2518780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5658 мың теңге;</w:t>
      </w:r>
    </w:p>
    <w:p>
      <w:pPr>
        <w:spacing w:after="0"/>
        <w:ind w:left="0"/>
        <w:jc w:val="both"/>
      </w:pPr>
      <w:r>
        <w:rPr>
          <w:rFonts w:ascii="Times New Roman"/>
          <w:b w:val="false"/>
          <w:i w:val="false"/>
          <w:color w:val="000000"/>
          <w:sz w:val="28"/>
        </w:rPr>
        <w:t>
      5) бюджет тапшылығы (профициті) – -8964457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8964457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26.11.2021 </w:t>
      </w:r>
      <w:r>
        <w:rPr>
          <w:rFonts w:ascii="Times New Roman"/>
          <w:b w:val="false"/>
          <w:i w:val="false"/>
          <w:color w:val="000000"/>
          <w:sz w:val="28"/>
        </w:rPr>
        <w:t>№ 78/8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2021 жылға келесі мөлшерлерде үлестіру бекітілсін: </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w:t>
      </w:r>
      <w:r>
        <w:rPr>
          <w:rFonts w:ascii="Times New Roman"/>
          <w:b w:val="false"/>
          <w:i w:val="false"/>
          <w:color w:val="ff0000"/>
          <w:sz w:val="28"/>
        </w:rPr>
        <w:t xml:space="preserve">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аудандарынан, Ақсу, Павлодар, Екібастұз қалаларынан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2021 жылға арналған облыстық бюджетте қалалық бюджеттерден облыстық бюджетке жалпы 49809858 мың теңге сомада бюджеттік алымдар ескерілсін,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47686402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2123456 мың теңге;</w:t>
            </w:r>
          </w:p>
        </w:tc>
      </w:tr>
    </w:tbl>
    <w:bookmarkStart w:name="z6" w:id="4"/>
    <w:p>
      <w:pPr>
        <w:spacing w:after="0"/>
        <w:ind w:left="0"/>
        <w:jc w:val="both"/>
      </w:pPr>
      <w:r>
        <w:rPr>
          <w:rFonts w:ascii="Times New Roman"/>
          <w:b w:val="false"/>
          <w:i w:val="false"/>
          <w:color w:val="000000"/>
          <w:sz w:val="28"/>
        </w:rPr>
        <w:t>
      5. 2021 жылға арналған облыстық бюджетте аудандар (облыстық маңызы бар қала) бюджеттеріне облыстық бюджеттен берілетін субвенциялардың көлемі жалпы 39646706 мың теңге сомада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3598593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3616695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4648403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3768011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4214964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2774309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4308522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4310890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2986516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1456971 мың теңге.</w:t>
            </w:r>
          </w:p>
        </w:tc>
      </w:tr>
    </w:tbl>
    <w:bookmarkStart w:name="z7" w:id="5"/>
    <w:p>
      <w:pPr>
        <w:spacing w:after="0"/>
        <w:ind w:left="0"/>
        <w:jc w:val="both"/>
      </w:pPr>
      <w:r>
        <w:rPr>
          <w:rFonts w:ascii="Times New Roman"/>
          <w:b w:val="false"/>
          <w:i w:val="false"/>
          <w:color w:val="000000"/>
          <w:sz w:val="28"/>
        </w:rPr>
        <w:t xml:space="preserve">
      6. 2021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6"/>
    <w:p>
      <w:pPr>
        <w:spacing w:after="0"/>
        <w:ind w:left="0"/>
        <w:jc w:val="both"/>
      </w:pPr>
      <w:r>
        <w:rPr>
          <w:rFonts w:ascii="Times New Roman"/>
          <w:b w:val="false"/>
          <w:i w:val="false"/>
          <w:color w:val="000000"/>
          <w:sz w:val="28"/>
        </w:rPr>
        <w:t>
      240794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32755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2695699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1338950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283092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136955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249324 мың теңге –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212965 мың теңге – мүгедектерді әлеуметтік қолдауға;</w:t>
      </w:r>
    </w:p>
    <w:p>
      <w:pPr>
        <w:spacing w:after="0"/>
        <w:ind w:left="0"/>
        <w:jc w:val="both"/>
      </w:pPr>
      <w:r>
        <w:rPr>
          <w:rFonts w:ascii="Times New Roman"/>
          <w:b w:val="false"/>
          <w:i w:val="false"/>
          <w:color w:val="000000"/>
          <w:sz w:val="28"/>
        </w:rPr>
        <w:t>
      58384 мың теңге – мәдениет саласындағы күрделі сипаттағы шығыстарға.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7"/>
    <w:p>
      <w:pPr>
        <w:spacing w:after="0"/>
        <w:ind w:left="0"/>
        <w:jc w:val="both"/>
      </w:pPr>
      <w:r>
        <w:rPr>
          <w:rFonts w:ascii="Times New Roman"/>
          <w:b w:val="false"/>
          <w:i w:val="false"/>
          <w:color w:val="000000"/>
          <w:sz w:val="28"/>
        </w:rPr>
        <w:t>
      24574 мың теңге – коммуналдық шаруашылықты дамытуға;</w:t>
      </w:r>
    </w:p>
    <w:p>
      <w:pPr>
        <w:spacing w:after="0"/>
        <w:ind w:left="0"/>
        <w:jc w:val="both"/>
      </w:pPr>
      <w:r>
        <w:rPr>
          <w:rFonts w:ascii="Times New Roman"/>
          <w:b w:val="false"/>
          <w:i w:val="false"/>
          <w:color w:val="000000"/>
          <w:sz w:val="28"/>
        </w:rPr>
        <w:t>
      356770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3030175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2200062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2221612 мың теңге – сумен жабдықтау және су бұру жүйесін дамытуға;</w:t>
      </w:r>
    </w:p>
    <w:p>
      <w:pPr>
        <w:spacing w:after="0"/>
        <w:ind w:left="0"/>
        <w:jc w:val="both"/>
      </w:pPr>
      <w:r>
        <w:rPr>
          <w:rFonts w:ascii="Times New Roman"/>
          <w:b w:val="false"/>
          <w:i w:val="false"/>
          <w:color w:val="000000"/>
          <w:sz w:val="28"/>
        </w:rPr>
        <w:t>
      1226863 мың теңге – жылу-энергетикалық жүйені дамытуға;</w:t>
      </w:r>
    </w:p>
    <w:p>
      <w:pPr>
        <w:spacing w:after="0"/>
        <w:ind w:left="0"/>
        <w:jc w:val="both"/>
      </w:pPr>
      <w:r>
        <w:rPr>
          <w:rFonts w:ascii="Times New Roman"/>
          <w:b w:val="false"/>
          <w:i w:val="false"/>
          <w:color w:val="000000"/>
          <w:sz w:val="28"/>
        </w:rPr>
        <w:t>
      1294751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404820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280908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30000 мың теңге – спорт объектілерін дамытуға;</w:t>
      </w:r>
    </w:p>
    <w:p>
      <w:pPr>
        <w:spacing w:after="0"/>
        <w:ind w:left="0"/>
        <w:jc w:val="both"/>
      </w:pPr>
      <w:r>
        <w:rPr>
          <w:rFonts w:ascii="Times New Roman"/>
          <w:b w:val="false"/>
          <w:i w:val="false"/>
          <w:color w:val="000000"/>
          <w:sz w:val="28"/>
        </w:rPr>
        <w:t>
      207345 мың теңге – мәдениет объектілерін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bookmarkEnd w:id="8"/>
    <w:p>
      <w:pPr>
        <w:spacing w:after="0"/>
        <w:ind w:left="0"/>
        <w:jc w:val="both"/>
      </w:pPr>
      <w:r>
        <w:rPr>
          <w:rFonts w:ascii="Times New Roman"/>
          <w:b w:val="false"/>
          <w:i w:val="false"/>
          <w:color w:val="000000"/>
          <w:sz w:val="28"/>
        </w:rPr>
        <w:t>
      591127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441731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1806978 мың теңге – мемлекеттік атаулы әлеуметтік көмекті төлеуге;</w:t>
      </w:r>
    </w:p>
    <w:p>
      <w:pPr>
        <w:spacing w:after="0"/>
        <w:ind w:left="0"/>
        <w:jc w:val="both"/>
      </w:pPr>
      <w:r>
        <w:rPr>
          <w:rFonts w:ascii="Times New Roman"/>
          <w:b w:val="false"/>
          <w:i w:val="false"/>
          <w:color w:val="000000"/>
          <w:sz w:val="28"/>
        </w:rPr>
        <w:t>
      226272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827745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3374233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2877727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2021 жылға келесі мөлшерлерде белгіленсін: </w:t>
      </w:r>
    </w:p>
    <w:bookmarkEnd w:id="9"/>
    <w:p>
      <w:pPr>
        <w:spacing w:after="0"/>
        <w:ind w:left="0"/>
        <w:jc w:val="both"/>
      </w:pPr>
      <w:r>
        <w:rPr>
          <w:rFonts w:ascii="Times New Roman"/>
          <w:b w:val="false"/>
          <w:i w:val="false"/>
          <w:color w:val="000000"/>
          <w:sz w:val="28"/>
        </w:rPr>
        <w:t xml:space="preserve">
      565134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8655762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6954404 мың теңге – сумен жабдықтау және су бұру жүйесін дамытуға;</w:t>
      </w:r>
    </w:p>
    <w:p>
      <w:pPr>
        <w:spacing w:after="0"/>
        <w:ind w:left="0"/>
        <w:jc w:val="both"/>
      </w:pPr>
      <w:r>
        <w:rPr>
          <w:rFonts w:ascii="Times New Roman"/>
          <w:b w:val="false"/>
          <w:i w:val="false"/>
          <w:color w:val="000000"/>
          <w:sz w:val="28"/>
        </w:rPr>
        <w:t>
      800000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2089057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3421784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1877421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1244105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671828 мың теңге – Жұмыспен қамтудың 2020 – 2021 жылдарға арналған жол картасы шеңберінде объектілерді салу немесе реконструкциялау жөніндегі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bookmarkEnd w:id="10"/>
    <w:p>
      <w:pPr>
        <w:spacing w:after="0"/>
        <w:ind w:left="0"/>
        <w:jc w:val="both"/>
      </w:pPr>
      <w:r>
        <w:rPr>
          <w:rFonts w:ascii="Times New Roman"/>
          <w:b w:val="false"/>
          <w:i w:val="false"/>
          <w:color w:val="000000"/>
          <w:sz w:val="28"/>
        </w:rPr>
        <w:t>
      974006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5835467 мың теңге – тұрғын үй жобалауға немесе салуға;</w:t>
      </w:r>
    </w:p>
    <w:p>
      <w:pPr>
        <w:spacing w:after="0"/>
        <w:ind w:left="0"/>
        <w:jc w:val="both"/>
      </w:pPr>
      <w:r>
        <w:rPr>
          <w:rFonts w:ascii="Times New Roman"/>
          <w:b w:val="false"/>
          <w:i w:val="false"/>
          <w:color w:val="000000"/>
          <w:sz w:val="28"/>
        </w:rPr>
        <w:t>
      1436697 мың теңге – 2020-2021 жылдарға арналған Жұмыспен қамту жол картасының шеңберінде шараларды қаржыландыру үшін;</w:t>
      </w:r>
    </w:p>
    <w:p>
      <w:pPr>
        <w:spacing w:after="0"/>
        <w:ind w:left="0"/>
        <w:jc w:val="both"/>
      </w:pPr>
      <w:r>
        <w:rPr>
          <w:rFonts w:ascii="Times New Roman"/>
          <w:b w:val="false"/>
          <w:i w:val="false"/>
          <w:color w:val="000000"/>
          <w:sz w:val="28"/>
        </w:rPr>
        <w:t>
      69278 мың теңге – кондоминиум объектілерінің ортақ мүлкіне күрделі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Аудандық (облыстық маңызы бар қала)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1"/>
    <w:bookmarkStart w:name="z14" w:id="12"/>
    <w:p>
      <w:pPr>
        <w:spacing w:after="0"/>
        <w:ind w:left="0"/>
        <w:jc w:val="both"/>
      </w:pPr>
      <w:r>
        <w:rPr>
          <w:rFonts w:ascii="Times New Roman"/>
          <w:b w:val="false"/>
          <w:i w:val="false"/>
          <w:color w:val="000000"/>
          <w:sz w:val="28"/>
        </w:rPr>
        <w:t>
      13. Функциялардың берілуіне байланысты аудандық (облыстық маңызы бар қалалар) бюджеттерден облыстық бюджетке 2021 жылға арналған трансферттердің түсімдері көзделсін:</w:t>
      </w:r>
    </w:p>
    <w:bookmarkEnd w:id="12"/>
    <w:p>
      <w:pPr>
        <w:spacing w:after="0"/>
        <w:ind w:left="0"/>
        <w:jc w:val="both"/>
      </w:pPr>
      <w:r>
        <w:rPr>
          <w:rFonts w:ascii="Times New Roman"/>
          <w:b w:val="false"/>
          <w:i w:val="false"/>
          <w:color w:val="000000"/>
          <w:sz w:val="28"/>
        </w:rPr>
        <w:t>
      білім беру саласында – 66331685 мың теңге;</w:t>
      </w:r>
    </w:p>
    <w:p>
      <w:pPr>
        <w:spacing w:after="0"/>
        <w:ind w:left="0"/>
        <w:jc w:val="both"/>
      </w:pPr>
      <w:r>
        <w:rPr>
          <w:rFonts w:ascii="Times New Roman"/>
          <w:b w:val="false"/>
          <w:i w:val="false"/>
          <w:color w:val="000000"/>
          <w:sz w:val="28"/>
        </w:rPr>
        <w:t>
      спорт саласында – 2248905 мың теңге;</w:t>
      </w:r>
    </w:p>
    <w:p>
      <w:pPr>
        <w:spacing w:after="0"/>
        <w:ind w:left="0"/>
        <w:jc w:val="both"/>
      </w:pPr>
      <w:r>
        <w:rPr>
          <w:rFonts w:ascii="Times New Roman"/>
          <w:b w:val="false"/>
          <w:i w:val="false"/>
          <w:color w:val="000000"/>
          <w:sz w:val="28"/>
        </w:rPr>
        <w:t>
      ветеринария саласында – 970832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Облыстың жергілікті атқарушы органының 2021 жылға арналған резерві 81527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Start w:name="z17" w:id="14"/>
    <w:p>
      <w:pPr>
        <w:spacing w:after="0"/>
        <w:ind w:left="0"/>
        <w:jc w:val="both"/>
      </w:pPr>
      <w:r>
        <w:rPr>
          <w:rFonts w:ascii="Times New Roman"/>
          <w:b w:val="false"/>
          <w:i w:val="false"/>
          <w:color w:val="000000"/>
          <w:sz w:val="28"/>
        </w:rPr>
        <w:t>
      16. Осы шешімнің орындалуын бақылау облыстық мәслихаттың экономика және бюджет жөніндегі тұрақты комиссиясына жүктелсін.</w:t>
      </w:r>
    </w:p>
    <w:bookmarkEnd w:id="14"/>
    <w:bookmarkStart w:name="z18" w:id="15"/>
    <w:p>
      <w:pPr>
        <w:spacing w:after="0"/>
        <w:ind w:left="0"/>
        <w:jc w:val="both"/>
      </w:pPr>
      <w:r>
        <w:rPr>
          <w:rFonts w:ascii="Times New Roman"/>
          <w:b w:val="false"/>
          <w:i w:val="false"/>
          <w:color w:val="000000"/>
          <w:sz w:val="28"/>
        </w:rPr>
        <w:t>
      17. Осы шешім 2021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26.11.2021 </w:t>
      </w:r>
      <w:r>
        <w:rPr>
          <w:rFonts w:ascii="Times New Roman"/>
          <w:b w:val="false"/>
          <w:i w:val="false"/>
          <w:color w:val="ff0000"/>
          <w:sz w:val="28"/>
        </w:rPr>
        <w:t xml:space="preserve">№ 78/8 </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333 923 689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284 053 943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26.11.2021 </w:t>
      </w:r>
      <w:r>
        <w:rPr>
          <w:rFonts w:ascii="Times New Roman"/>
          <w:b w:val="false"/>
          <w:i w:val="false"/>
          <w:color w:val="ff0000"/>
          <w:sz w:val="28"/>
        </w:rPr>
        <w:t xml:space="preserve">№ 78/8 </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26.11.2021 </w:t>
      </w:r>
      <w:r>
        <w:rPr>
          <w:rFonts w:ascii="Times New Roman"/>
          <w:b w:val="false"/>
          <w:i w:val="false"/>
          <w:color w:val="ff0000"/>
          <w:sz w:val="28"/>
        </w:rPr>
        <w:t xml:space="preserve">№ 78/8 </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129 266 578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жергілікті бюджеттерді атқару үдерісінде секвестрге</w:t>
      </w:r>
      <w:r>
        <w:br/>
      </w:r>
      <w:r>
        <w:rPr>
          <w:rFonts w:ascii="Times New Roman"/>
          <w:b/>
          <w:i w:val="false"/>
          <w:color w:val="000000"/>
        </w:rPr>
        <w:t>жатпайтынжергілікті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Павлодар облыстық мәслихатының 22.04.2021 </w:t>
      </w:r>
      <w:r>
        <w:rPr>
          <w:rFonts w:ascii="Times New Roman"/>
          <w:b w:val="false"/>
          <w:i w:val="false"/>
          <w:color w:val="ff0000"/>
          <w:sz w:val="28"/>
        </w:rPr>
        <w:t>№ 13/3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