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d8529" w14:textId="bbd85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облысының (қаласының, ауданының) Құрметті азаматы" атағын беру қағидаларын бекіту туралы</w:t>
      </w:r>
    </w:p>
    <w:p>
      <w:pPr>
        <w:spacing w:after="0"/>
        <w:ind w:left="0"/>
        <w:jc w:val="both"/>
      </w:pPr>
      <w:r>
        <w:rPr>
          <w:rFonts w:ascii="Times New Roman"/>
          <w:b w:val="false"/>
          <w:i w:val="false"/>
          <w:color w:val="000000"/>
          <w:sz w:val="28"/>
        </w:rPr>
        <w:t>Павлодар облыстық мәслихатының 2020 жылғы 11 желтоқсандағы № 538/44 шешімі. Павлодар облысының Әділет департаментінде 2020 жылғы 21 желтоқсанда № 7102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12-2) тармақшасына,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Павлодар облыстық мәслихат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"Павлодар облысының (қаласының, ауданының) Құрметті азаматы" атағын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Павлодар облыстық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облыстық мәслихаттың азаматтардың құқықтарын, заңды мүдделерін қамтамасыз ету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облыстық 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Терентьев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Бексеитова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w:t>
            </w:r>
            <w:r>
              <w:br/>
            </w:r>
            <w:r>
              <w:rPr>
                <w:rFonts w:ascii="Times New Roman"/>
                <w:b w:val="false"/>
                <w:i w:val="false"/>
                <w:color w:val="000000"/>
                <w:sz w:val="20"/>
              </w:rPr>
              <w:t>2020 жылғы 11 желтоқсандағы</w:t>
            </w:r>
            <w:r>
              <w:br/>
            </w:r>
            <w:r>
              <w:rPr>
                <w:rFonts w:ascii="Times New Roman"/>
                <w:b w:val="false"/>
                <w:i w:val="false"/>
                <w:color w:val="000000"/>
                <w:sz w:val="20"/>
              </w:rPr>
              <w:t>№ 538/44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"Павлодар облысының (қаласының, ауданының)</w:t>
      </w:r>
      <w:r>
        <w:br/>
      </w:r>
      <w:r>
        <w:rPr>
          <w:rFonts w:ascii="Times New Roman"/>
          <w:b/>
          <w:i w:val="false"/>
          <w:color w:val="000000"/>
        </w:rPr>
        <w:t>Құрметті азаматы" атағын беру қағидалары</w:t>
      </w:r>
      <w:r>
        <w:br/>
      </w:r>
      <w:r>
        <w:rPr>
          <w:rFonts w:ascii="Times New Roman"/>
          <w:b/>
          <w:i w:val="false"/>
          <w:color w:val="000000"/>
        </w:rPr>
        <w:t>1-тарау. Жалпы ережелер</w:t>
      </w:r>
    </w:p>
    <w:bookmarkEnd w:id="5"/>
    <w:bookmarkStart w:name="z9" w:id="6"/>
    <w:p>
      <w:pPr>
        <w:spacing w:after="0"/>
        <w:ind w:left="0"/>
        <w:jc w:val="both"/>
      </w:pPr>
      <w:r>
        <w:rPr>
          <w:rFonts w:ascii="Times New Roman"/>
          <w:b w:val="false"/>
          <w:i w:val="false"/>
          <w:color w:val="000000"/>
          <w:sz w:val="28"/>
        </w:rPr>
        <w:t xml:space="preserve">
      1. Осы "Павлодар облысының (қаласының, ауданының) Құрметті азаматы" атағын беру қағидалары (бұдан әрі – Қағидалар)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"Павлодар облысының (қаласының, ауданының) Құрметті азаматы" атағын беру тәртібін реттейді.</w:t>
      </w:r>
    </w:p>
    <w:bookmarkEnd w:id="6"/>
    <w:bookmarkStart w:name="z10" w:id="7"/>
    <w:p>
      <w:pPr>
        <w:spacing w:after="0"/>
        <w:ind w:left="0"/>
        <w:jc w:val="both"/>
      </w:pPr>
      <w:r>
        <w:rPr>
          <w:rFonts w:ascii="Times New Roman"/>
          <w:b w:val="false"/>
          <w:i w:val="false"/>
          <w:color w:val="000000"/>
          <w:sz w:val="28"/>
        </w:rPr>
        <w:t>
      2. "Павлодар облысының (қаласының, ауданының) Құрметті азаматы" атағын (бұдан әрі - Атақ) беру өзінің ауқымы бойынша азаматтардың әдеттегі іс-әрекеттерінің көп жылғы жемісті еңбегін, олардың қабілеті мен дарынын және бағалы бастамаларын қоғамның мойындап танығандығын білдіретін аса маңызды моральдық көтермелеу болып табылады. Ол азаматтардың еңбек және қоғамдық-саяси белсенділігін арттыруға, олардың Павлодар облысын (қаласын, ауданын) экономикалық және әлеуметтік тұрғыдан дамытуға бағытталған күш-жігерін ынталандыруға, өскелең жас ұрпақты қазақстандық отансүйгіштік рухында тәрбиелеуге және халықтар арасында достықты нығайтуға арналған.</w:t>
      </w:r>
    </w:p>
    <w:bookmarkEnd w:id="7"/>
    <w:bookmarkStart w:name="z11" w:id="8"/>
    <w:p>
      <w:pPr>
        <w:spacing w:after="0"/>
        <w:ind w:left="0"/>
        <w:jc w:val="left"/>
      </w:pPr>
      <w:r>
        <w:rPr>
          <w:rFonts w:ascii="Times New Roman"/>
          <w:b/>
          <w:i w:val="false"/>
          <w:color w:val="000000"/>
        </w:rPr>
        <w:t xml:space="preserve"> 2-тарау. Атақ беру бойынша талаптар</w:t>
      </w:r>
    </w:p>
    <w:bookmarkEnd w:id="8"/>
    <w:bookmarkStart w:name="z12"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Атақ: ерекше еңбегі үшін (мемлекеттік, әскери және қоғамдық қызметтегі, демократияны, жариялылық пен әлеуметтік прогресті, рухани және зияткерлік әлеуетті дамытудағы жоғары жетістіктері үшін; заңдылықты, құқықтық тәртіпті, қоғамдық қауіпсіздікті нығайтудағы белсенділігі үшін; облыстың (қаланың, ауданның) әлеуметтік-экономикалық дамуына қосқан үлесі үшін) қоршаған ортаны қорғауға белсенді қатысқаны және өскелең ұрпақты рухани-патриоттық тәрбиелегені үшін) жалпы еңбек өтілі облыспен, қаламен, ауданмен жоғарыда аталған қызмет салаларының бірінде кемінде 20 жыл байланысты азаматтарға беріледі.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Павлодар облыстық мәслихатының 11.09.2023 № </w:t>
      </w:r>
      <w:r>
        <w:rPr>
          <w:rFonts w:ascii="Times New Roman"/>
          <w:b w:val="false"/>
          <w:i w:val="false"/>
          <w:color w:val="000000"/>
          <w:sz w:val="28"/>
        </w:rPr>
        <w:t>54/4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Атақ шетел азаматтарына осы Қағидалардың 3-тармағы екінші абзацында көзделген еңбек өтілі бойынша талаптарды есепке алмағанда, Павлодар облысының (қаласының, ауданының) дамуына қосқан ерекше үлесі, соның ішінде елдегі және шет елдердегі Павлодар облысының (қаласының, ауданының) кескін келбетін көтеруге қосқан үлесі үшін берілуі мүмкін.</w:t>
      </w:r>
    </w:p>
    <w:bookmarkStart w:name="z14" w:id="10"/>
    <w:p>
      <w:pPr>
        <w:spacing w:after="0"/>
        <w:ind w:left="0"/>
        <w:jc w:val="both"/>
      </w:pPr>
      <w:r>
        <w:rPr>
          <w:rFonts w:ascii="Times New Roman"/>
          <w:b w:val="false"/>
          <w:i w:val="false"/>
          <w:color w:val="000000"/>
          <w:sz w:val="28"/>
        </w:rPr>
        <w:t>
      5. Қайтыс болған адамның Атақ беруге кандидатурасы тиісті мәслихат сессиясының қарауына енгізілмейді.</w:t>
      </w:r>
    </w:p>
    <w:bookmarkEnd w:id="10"/>
    <w:bookmarkStart w:name="z15" w:id="11"/>
    <w:p>
      <w:pPr>
        <w:spacing w:after="0"/>
        <w:ind w:left="0"/>
        <w:jc w:val="both"/>
      </w:pPr>
      <w:r>
        <w:rPr>
          <w:rFonts w:ascii="Times New Roman"/>
          <w:b w:val="false"/>
          <w:i w:val="false"/>
          <w:color w:val="000000"/>
          <w:sz w:val="28"/>
        </w:rPr>
        <w:t>
      6. Атақ:</w:t>
      </w:r>
    </w:p>
    <w:bookmarkEnd w:id="11"/>
    <w:p>
      <w:pPr>
        <w:spacing w:after="0"/>
        <w:ind w:left="0"/>
        <w:jc w:val="both"/>
      </w:pPr>
      <w:r>
        <w:rPr>
          <w:rFonts w:ascii="Times New Roman"/>
          <w:b w:val="false"/>
          <w:i w:val="false"/>
          <w:color w:val="000000"/>
          <w:sz w:val="28"/>
        </w:rPr>
        <w:t>
      1) Атаққа ұсыну кезінде заңнамамен белгіленген тәртіпке сәйкес соттылық мерзімі өтелмеген немесе алынбаған тұлғаларға;</w:t>
      </w:r>
    </w:p>
    <w:p>
      <w:pPr>
        <w:spacing w:after="0"/>
        <w:ind w:left="0"/>
        <w:jc w:val="both"/>
      </w:pPr>
      <w:r>
        <w:rPr>
          <w:rFonts w:ascii="Times New Roman"/>
          <w:b w:val="false"/>
          <w:i w:val="false"/>
          <w:color w:val="000000"/>
          <w:sz w:val="28"/>
        </w:rPr>
        <w:t>
      2) сот арқылы іс-әрекетке қабілетсіз немесе іс-әрекетке қабілеті шектеулі деп танылған тұлғаларға берілмейді.</w:t>
      </w:r>
    </w:p>
    <w:bookmarkStart w:name="z16" w:id="12"/>
    <w:p>
      <w:pPr>
        <w:spacing w:after="0"/>
        <w:ind w:left="0"/>
        <w:jc w:val="left"/>
      </w:pPr>
      <w:r>
        <w:rPr>
          <w:rFonts w:ascii="Times New Roman"/>
          <w:b/>
          <w:i w:val="false"/>
          <w:color w:val="000000"/>
        </w:rPr>
        <w:t xml:space="preserve"> 3-тарау. Атақ беру тәртібі</w:t>
      </w:r>
    </w:p>
    <w:bookmarkEnd w:id="12"/>
    <w:bookmarkStart w:name="z17" w:id="13"/>
    <w:p>
      <w:pPr>
        <w:spacing w:after="0"/>
        <w:ind w:left="0"/>
        <w:jc w:val="both"/>
      </w:pPr>
      <w:r>
        <w:rPr>
          <w:rFonts w:ascii="Times New Roman"/>
          <w:b w:val="false"/>
          <w:i w:val="false"/>
          <w:color w:val="000000"/>
          <w:sz w:val="28"/>
        </w:rPr>
        <w:t>
      7. Атақ Қазақстан Республикасы күніне орайластырылып жылына бір рет беріледі. Атақ жетіден аспайтын азаматтарға беріледі.</w:t>
      </w:r>
    </w:p>
    <w:bookmarkEnd w:id="13"/>
    <w:p>
      <w:pPr>
        <w:spacing w:after="0"/>
        <w:ind w:left="0"/>
        <w:jc w:val="both"/>
      </w:pPr>
      <w:r>
        <w:rPr>
          <w:rFonts w:ascii="Times New Roman"/>
          <w:b w:val="false"/>
          <w:i w:val="false"/>
          <w:color w:val="000000"/>
          <w:sz w:val="28"/>
        </w:rPr>
        <w:t xml:space="preserve">
      Павлодар облысының (қаласының, ауданының) мерейтойлық күніне орай Атақ беру әрбір он жыл сайын жүзеге асырылады және он адамға дейін берілуі мүмкін. </w:t>
      </w:r>
    </w:p>
    <w:p>
      <w:pPr>
        <w:spacing w:after="0"/>
        <w:ind w:left="0"/>
        <w:jc w:val="both"/>
      </w:pPr>
      <w:r>
        <w:rPr>
          <w:rFonts w:ascii="Times New Roman"/>
          <w:b w:val="false"/>
          <w:i w:val="false"/>
          <w:color w:val="000000"/>
          <w:sz w:val="28"/>
        </w:rPr>
        <w:t>
      Қолдаухаттар қабылдау ағымдағы жылдың 15 қыркүйегіне дейін жүзеге асырылады. Белгіленген мерзімнен кеш келіп түскен қолдаухаттар қаралмайды.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Павлодар облыстық мәслихатының 11.09.2023 № </w:t>
      </w:r>
      <w:r>
        <w:rPr>
          <w:rFonts w:ascii="Times New Roman"/>
          <w:b w:val="false"/>
          <w:i w:val="false"/>
          <w:color w:val="000000"/>
          <w:sz w:val="28"/>
        </w:rPr>
        <w:t>54/4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8" w:id="14"/>
    <w:p>
      <w:pPr>
        <w:spacing w:after="0"/>
        <w:ind w:left="0"/>
        <w:jc w:val="both"/>
      </w:pPr>
      <w:r>
        <w:rPr>
          <w:rFonts w:ascii="Times New Roman"/>
          <w:b w:val="false"/>
          <w:i w:val="false"/>
          <w:color w:val="000000"/>
          <w:sz w:val="28"/>
        </w:rPr>
        <w:t>
      8. Атақ тиісті мәслихатпен облыс (қала, аудан) әкімінің ұсынымы бойынша беріледі.</w:t>
      </w:r>
    </w:p>
    <w:bookmarkEnd w:id="14"/>
    <w:bookmarkStart w:name="z19" w:id="15"/>
    <w:p>
      <w:pPr>
        <w:spacing w:after="0"/>
        <w:ind w:left="0"/>
        <w:jc w:val="both"/>
      </w:pPr>
      <w:r>
        <w:rPr>
          <w:rFonts w:ascii="Times New Roman"/>
          <w:b w:val="false"/>
          <w:i w:val="false"/>
          <w:color w:val="000000"/>
          <w:sz w:val="28"/>
        </w:rPr>
        <w:t>
      9. Атақты беру туралы қолдаухатты еңбек және шығармашылық ұжымдар, қоғамдық және діни бірлестіктер, саяси партиялар, тиісті мәслихат депутаттары және өзге де бастамашыл топтар (бұдан әрі – бастамашыл топтар) ұсына алады.</w:t>
      </w:r>
    </w:p>
    <w:bookmarkEnd w:id="15"/>
    <w:p>
      <w:pPr>
        <w:spacing w:after="0"/>
        <w:ind w:left="0"/>
        <w:jc w:val="both"/>
      </w:pPr>
      <w:r>
        <w:rPr>
          <w:rFonts w:ascii="Times New Roman"/>
          <w:b w:val="false"/>
          <w:i w:val="false"/>
          <w:color w:val="000000"/>
          <w:sz w:val="28"/>
        </w:rPr>
        <w:t>
      Бұл ретте бір бастамашыл топтан ағымдағы күнтізбелік жылы тек бір кандидатураға қатысты Атақ беру туралы қолдаухат енгізілуі мүмкін.</w:t>
      </w:r>
    </w:p>
    <w:bookmarkStart w:name="z20" w:id="16"/>
    <w:p>
      <w:pPr>
        <w:spacing w:after="0"/>
        <w:ind w:left="0"/>
        <w:jc w:val="both"/>
      </w:pPr>
      <w:r>
        <w:rPr>
          <w:rFonts w:ascii="Times New Roman"/>
          <w:b w:val="false"/>
          <w:i w:val="false"/>
          <w:color w:val="000000"/>
          <w:sz w:val="28"/>
        </w:rPr>
        <w:t>
      10. Қолдаухатқа бірінші басшы немесе тиісті уәкілетті тұлға қол қояды, онда Атақ берілетін үміткерлердің нақты еңбегі көрсетіледі.</w:t>
      </w:r>
    </w:p>
    <w:bookmarkEnd w:id="16"/>
    <w:bookmarkStart w:name="z21" w:id="17"/>
    <w:p>
      <w:pPr>
        <w:spacing w:after="0"/>
        <w:ind w:left="0"/>
        <w:jc w:val="both"/>
      </w:pPr>
      <w:r>
        <w:rPr>
          <w:rFonts w:ascii="Times New Roman"/>
          <w:b w:val="false"/>
          <w:i w:val="false"/>
          <w:color w:val="000000"/>
          <w:sz w:val="28"/>
        </w:rPr>
        <w:t>
      11. Қолдаухатта үміткердің негізгі өмірбаяндық деректері, оның Павлодар облысы (қаласы, ауданы) алдындағы жетістіктері мен сіңірген еңбегінің қысқаша сипаттамасы көрсетіледі, сонымен қатар:</w:t>
      </w:r>
    </w:p>
    <w:bookmarkEnd w:id="17"/>
    <w:p>
      <w:pPr>
        <w:spacing w:after="0"/>
        <w:ind w:left="0"/>
        <w:jc w:val="both"/>
      </w:pPr>
      <w:r>
        <w:rPr>
          <w:rFonts w:ascii="Times New Roman"/>
          <w:b w:val="false"/>
          <w:i w:val="false"/>
          <w:color w:val="000000"/>
          <w:sz w:val="28"/>
        </w:rPr>
        <w:t>
      1) үміткердің сіңірген еңбегінің толық сипаттамасы бар мінездеме;</w:t>
      </w:r>
    </w:p>
    <w:p>
      <w:pPr>
        <w:spacing w:after="0"/>
        <w:ind w:left="0"/>
        <w:jc w:val="both"/>
      </w:pPr>
      <w:r>
        <w:rPr>
          <w:rFonts w:ascii="Times New Roman"/>
          <w:b w:val="false"/>
          <w:i w:val="false"/>
          <w:color w:val="000000"/>
          <w:sz w:val="28"/>
        </w:rPr>
        <w:t>
      2) растайтын құжаттардың көшірмелерімен қоса мемлекеттік және басқа да наградаларының тізбесі;</w:t>
      </w:r>
    </w:p>
    <w:p>
      <w:pPr>
        <w:spacing w:after="0"/>
        <w:ind w:left="0"/>
        <w:jc w:val="both"/>
      </w:pPr>
      <w:r>
        <w:rPr>
          <w:rFonts w:ascii="Times New Roman"/>
          <w:b w:val="false"/>
          <w:i w:val="false"/>
          <w:color w:val="000000"/>
          <w:sz w:val="28"/>
        </w:rPr>
        <w:t>
      3) бастамашыл топтың жиналыс шешімінің хаттамасы;</w:t>
      </w:r>
    </w:p>
    <w:p>
      <w:pPr>
        <w:spacing w:after="0"/>
        <w:ind w:left="0"/>
        <w:jc w:val="both"/>
      </w:pPr>
      <w:r>
        <w:rPr>
          <w:rFonts w:ascii="Times New Roman"/>
          <w:b w:val="false"/>
          <w:i w:val="false"/>
          <w:color w:val="000000"/>
          <w:sz w:val="28"/>
        </w:rPr>
        <w:t>
      4) жеке куәліктің/паспорттың көшірмесі;</w:t>
      </w:r>
    </w:p>
    <w:p>
      <w:pPr>
        <w:spacing w:after="0"/>
        <w:ind w:left="0"/>
        <w:jc w:val="both"/>
      </w:pPr>
      <w:r>
        <w:rPr>
          <w:rFonts w:ascii="Times New Roman"/>
          <w:b w:val="false"/>
          <w:i w:val="false"/>
          <w:color w:val="000000"/>
          <w:sz w:val="28"/>
        </w:rPr>
        <w:t>
      5) осы Қағидалардың қосымшасына сәйкес нысан бойынша ерекше еңбегін сипаттайтын мәліметтерді қамтитын награда қағазы;</w:t>
      </w:r>
    </w:p>
    <w:p>
      <w:pPr>
        <w:spacing w:after="0"/>
        <w:ind w:left="0"/>
        <w:jc w:val="both"/>
      </w:pPr>
      <w:r>
        <w:rPr>
          <w:rFonts w:ascii="Times New Roman"/>
          <w:b w:val="false"/>
          <w:i w:val="false"/>
          <w:color w:val="000000"/>
          <w:sz w:val="28"/>
        </w:rPr>
        <w:t>
      6) үміткердің 3х4 сантиметр (2 дана) және 6х9 сантиметр (1 дана) көлеміндегі фотосуреттері қоса беріледі.</w:t>
      </w:r>
    </w:p>
    <w:bookmarkStart w:name="z22" w:id="18"/>
    <w:p>
      <w:pPr>
        <w:spacing w:after="0"/>
        <w:ind w:left="0"/>
        <w:jc w:val="both"/>
      </w:pPr>
      <w:r>
        <w:rPr>
          <w:rFonts w:ascii="Times New Roman"/>
          <w:b w:val="false"/>
          <w:i w:val="false"/>
          <w:color w:val="000000"/>
          <w:sz w:val="28"/>
        </w:rPr>
        <w:t>
      12. Атақ беру туралы өз кандидатураларын өздігінен ұсынған тұлғалардан келіп түскен қолдаухаттар қаралмайды.</w:t>
      </w:r>
    </w:p>
    <w:bookmarkEnd w:id="18"/>
    <w:bookmarkStart w:name="z23" w:id="19"/>
    <w:p>
      <w:pPr>
        <w:spacing w:after="0"/>
        <w:ind w:left="0"/>
        <w:jc w:val="both"/>
      </w:pPr>
      <w:r>
        <w:rPr>
          <w:rFonts w:ascii="Times New Roman"/>
          <w:b w:val="false"/>
          <w:i w:val="false"/>
          <w:color w:val="000000"/>
          <w:sz w:val="28"/>
        </w:rPr>
        <w:t>
      13. Қолдаухат облыс (қала, аудан) әкіміне жолданады, облыс (қала, аудан) әкімі өз кезегінде 7 (жеті) жұмыс күні ішінде қолдаухатты "Павлодар облысының (қаласының, ауданының) Құрметті азаматы" атағына ұсыну мәселелері жөніндегі жергілікті өкілді және атқарушы органдары, қоғамдық ұйымдары өкілдерінің тақ саннан тұратын тиісті комиссияның (бұдан әрі – Комиссия) қарауына жібереді.</w:t>
      </w:r>
    </w:p>
    <w:bookmarkEnd w:id="19"/>
    <w:bookmarkStart w:name="z24" w:id="20"/>
    <w:p>
      <w:pPr>
        <w:spacing w:after="0"/>
        <w:ind w:left="0"/>
        <w:jc w:val="both"/>
      </w:pPr>
      <w:r>
        <w:rPr>
          <w:rFonts w:ascii="Times New Roman"/>
          <w:b w:val="false"/>
          <w:i w:val="false"/>
          <w:color w:val="000000"/>
          <w:sz w:val="28"/>
        </w:rPr>
        <w:t>
      14. Комиссия осы Қағидаларға сәйкес үміткерлерге қатысты барлық жағдайды анықтайды және құжаттардың растығын тексереді.</w:t>
      </w:r>
    </w:p>
    <w:bookmarkEnd w:id="20"/>
    <w:bookmarkStart w:name="z25" w:id="21"/>
    <w:p>
      <w:pPr>
        <w:spacing w:after="0"/>
        <w:ind w:left="0"/>
        <w:jc w:val="both"/>
      </w:pPr>
      <w:r>
        <w:rPr>
          <w:rFonts w:ascii="Times New Roman"/>
          <w:b w:val="false"/>
          <w:i w:val="false"/>
          <w:color w:val="000000"/>
          <w:sz w:val="28"/>
        </w:rPr>
        <w:t>
      15. Шешім Комиссия мүшелерінің көпшілік дауысымен қабылданады.</w:t>
      </w:r>
    </w:p>
    <w:bookmarkEnd w:id="21"/>
    <w:bookmarkStart w:name="z26" w:id="22"/>
    <w:p>
      <w:pPr>
        <w:spacing w:after="0"/>
        <w:ind w:left="0"/>
        <w:jc w:val="both"/>
      </w:pPr>
      <w:r>
        <w:rPr>
          <w:rFonts w:ascii="Times New Roman"/>
          <w:b w:val="false"/>
          <w:i w:val="false"/>
          <w:color w:val="000000"/>
          <w:sz w:val="28"/>
        </w:rPr>
        <w:t>
      16. Комиссияның шешімі ашық дауыс беру жолымен қабылданады. Комиссия мүшелерi дауыс беру кезiнде қалыс қалмайды және отырыстарға алмасу құқығынсыз қатысады.</w:t>
      </w:r>
    </w:p>
    <w:bookmarkEnd w:id="22"/>
    <w:p>
      <w:pPr>
        <w:spacing w:after="0"/>
        <w:ind w:left="0"/>
        <w:jc w:val="both"/>
      </w:pPr>
      <w:r>
        <w:rPr>
          <w:rFonts w:ascii="Times New Roman"/>
          <w:b w:val="false"/>
          <w:i w:val="false"/>
          <w:color w:val="000000"/>
          <w:sz w:val="28"/>
        </w:rPr>
        <w:t>
      Комиссияның қызметіне қандай да бір араласуға жол берілмейді.</w:t>
      </w:r>
    </w:p>
    <w:bookmarkStart w:name="z27" w:id="23"/>
    <w:p>
      <w:pPr>
        <w:spacing w:after="0"/>
        <w:ind w:left="0"/>
        <w:jc w:val="both"/>
      </w:pPr>
      <w:r>
        <w:rPr>
          <w:rFonts w:ascii="Times New Roman"/>
          <w:b w:val="false"/>
          <w:i w:val="false"/>
          <w:color w:val="000000"/>
          <w:sz w:val="28"/>
        </w:rPr>
        <w:t>
      17. Дауыстар тең болған кезде төрағалық етушінің даусы шешуші болады.</w:t>
      </w:r>
    </w:p>
    <w:bookmarkEnd w:id="23"/>
    <w:bookmarkStart w:name="z28" w:id="24"/>
    <w:p>
      <w:pPr>
        <w:spacing w:after="0"/>
        <w:ind w:left="0"/>
        <w:jc w:val="both"/>
      </w:pPr>
      <w:r>
        <w:rPr>
          <w:rFonts w:ascii="Times New Roman"/>
          <w:b w:val="false"/>
          <w:i w:val="false"/>
          <w:color w:val="000000"/>
          <w:sz w:val="28"/>
        </w:rPr>
        <w:t>
      18. Көпшіліктің шешімімен келіспеген Комиссия мүшесі өзінің ерекше пікірін жазбаша түрде білдіре алады, оны Комиссия төрағасына ұсынады және ол Комиссия отырысының хаттамасына тіркеледі.</w:t>
      </w:r>
    </w:p>
    <w:bookmarkEnd w:id="24"/>
    <w:bookmarkStart w:name="z29" w:id="25"/>
    <w:p>
      <w:pPr>
        <w:spacing w:after="0"/>
        <w:ind w:left="0"/>
        <w:jc w:val="both"/>
      </w:pPr>
      <w:r>
        <w:rPr>
          <w:rFonts w:ascii="Times New Roman"/>
          <w:b w:val="false"/>
          <w:i w:val="false"/>
          <w:color w:val="000000"/>
          <w:sz w:val="28"/>
        </w:rPr>
        <w:t xml:space="preserve">
      19. Комиссия облыс (қала, аудан) әкіміне Атақ беру туралы ұсынымды тиісті мәслихаттың қарауына енгізуді немесе тиісті себептерін көрсете отырып, одан бас тартуды (кері қайтаруды) ұсынады (құжаттардың толық емес тізбесі және (немесе) ұсынылған құжаттардың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көзделген талаптарға сәйкес келмеуі).</w:t>
      </w:r>
    </w:p>
    <w:bookmarkEnd w:id="25"/>
    <w:bookmarkStart w:name="z30" w:id="26"/>
    <w:p>
      <w:pPr>
        <w:spacing w:after="0"/>
        <w:ind w:left="0"/>
        <w:jc w:val="both"/>
      </w:pPr>
      <w:r>
        <w:rPr>
          <w:rFonts w:ascii="Times New Roman"/>
          <w:b w:val="false"/>
          <w:i w:val="false"/>
          <w:color w:val="000000"/>
          <w:sz w:val="28"/>
        </w:rPr>
        <w:t>
      20. Тиісті мәслихаттың Атақ беру туралы шешімі бұқаралық ақпарат құралдарында жарияланады.</w:t>
      </w:r>
    </w:p>
    <w:bookmarkEnd w:id="26"/>
    <w:bookmarkStart w:name="z31" w:id="27"/>
    <w:p>
      <w:pPr>
        <w:spacing w:after="0"/>
        <w:ind w:left="0"/>
        <w:jc w:val="left"/>
      </w:pPr>
      <w:r>
        <w:rPr>
          <w:rFonts w:ascii="Times New Roman"/>
          <w:b/>
          <w:i w:val="false"/>
          <w:color w:val="000000"/>
        </w:rPr>
        <w:t xml:space="preserve"> 4-тарау. "Павлодар облысының (қаласының, ауданының)</w:t>
      </w:r>
      <w:r>
        <w:br/>
      </w:r>
      <w:r>
        <w:rPr>
          <w:rFonts w:ascii="Times New Roman"/>
          <w:b/>
          <w:i w:val="false"/>
          <w:color w:val="000000"/>
        </w:rPr>
        <w:t>Құрметті азаматы" куәлігін және төсбелгісін тапсыру тәртібі</w:t>
      </w:r>
    </w:p>
    <w:bookmarkEnd w:id="27"/>
    <w:bookmarkStart w:name="z32" w:id="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"Павлодар облысының (қаласының, ауданының) Құрметті азаматы" төсбелгісін, куәлігін (бұдан әрі – куәлік) тапсыруды облыстың (қаланың, ауданның) әкімі және тиісті мәслихаттың төрағасы салтанатты түрде жүргізеді.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Павлодар облыстық мәслихатының 11.09.2023 № </w:t>
      </w:r>
      <w:r>
        <w:rPr>
          <w:rFonts w:ascii="Times New Roman"/>
          <w:b w:val="false"/>
          <w:i w:val="false"/>
          <w:color w:val="000000"/>
          <w:sz w:val="28"/>
        </w:rPr>
        <w:t>54/4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4" w:id="29"/>
    <w:p>
      <w:pPr>
        <w:spacing w:after="0"/>
        <w:ind w:left="0"/>
        <w:jc w:val="both"/>
      </w:pPr>
      <w:r>
        <w:rPr>
          <w:rFonts w:ascii="Times New Roman"/>
          <w:b w:val="false"/>
          <w:i w:val="false"/>
          <w:color w:val="000000"/>
          <w:sz w:val="28"/>
        </w:rPr>
        <w:t>
      22. Куәлікке облыс (қала, аудан) әкімі және тиісті мәслихат төрағасы қол қояды.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Павлодар облыстық мәслихатының 11.09.2023 № </w:t>
      </w:r>
      <w:r>
        <w:rPr>
          <w:rFonts w:ascii="Times New Roman"/>
          <w:b w:val="false"/>
          <w:i w:val="false"/>
          <w:color w:val="000000"/>
          <w:sz w:val="28"/>
        </w:rPr>
        <w:t>54/4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Атақ алған тұлғалар куәлік пен төсбелгінің сақталуын қамтамасыз етулері тиіс. Атақ берілгендігін растайтын құжаттар жоғалған жағдайда, оны иеленген тұлға өзінің құқықтарын сақтап қалады және тиісті мәслихаттың шешімімен оған құжаттардың көшірмесі өтініш түскен сәттен бастап 7 (жеті) жұмыс күні ішінде қайта беріледі, бұл ретте төсбелгі қайталап берілмейді.</w:t>
      </w:r>
    </w:p>
    <w:bookmarkStart w:name="z35" w:id="30"/>
    <w:p>
      <w:pPr>
        <w:spacing w:after="0"/>
        <w:ind w:left="0"/>
        <w:jc w:val="both"/>
      </w:pPr>
      <w:r>
        <w:rPr>
          <w:rFonts w:ascii="Times New Roman"/>
          <w:b w:val="false"/>
          <w:i w:val="false"/>
          <w:color w:val="000000"/>
          <w:sz w:val="28"/>
        </w:rPr>
        <w:t>
      24. Атақ өмірлік болып табылады. Оның берілуі туралы құжаттар және төсбелгі отбасына естелік ретінде сақтауға қалдырылады немесе мұрагерлерінің келісімі бойынша жергілікті мұражайға өткізілуі мүмкін.</w:t>
      </w:r>
    </w:p>
    <w:bookmarkEnd w:id="30"/>
    <w:bookmarkStart w:name="z36" w:id="31"/>
    <w:p>
      <w:pPr>
        <w:spacing w:after="0"/>
        <w:ind w:left="0"/>
        <w:jc w:val="both"/>
      </w:pPr>
      <w:r>
        <w:rPr>
          <w:rFonts w:ascii="Times New Roman"/>
          <w:b w:val="false"/>
          <w:i w:val="false"/>
          <w:color w:val="000000"/>
          <w:sz w:val="28"/>
        </w:rPr>
        <w:t>
      25. Атақ беру, куәліктерді және төсбелгілерді, облыстың (қаланың, ауданның) Құрмет кітабын әзірлеу, ресімдеу және сақтау мәселелері жөніндегі құжаттамаларды жүргізу және есепке алу ішкі саясат саласындағы мемлекеттік органмен жүзеге асырылады. Облыстың (қаланың, ауданның) Құрмет кітабын, төсбелгілер мен оларға куәліктерді дайындау шығындарын қаржыландыру тиісті жергілікті бюджеттің есебінен жүзеге асырылады.</w:t>
      </w:r>
    </w:p>
    <w:bookmarkEnd w:id="31"/>
    <w:bookmarkStart w:name="z37" w:id="32"/>
    <w:p>
      <w:pPr>
        <w:spacing w:after="0"/>
        <w:ind w:left="0"/>
        <w:jc w:val="left"/>
      </w:pPr>
      <w:r>
        <w:rPr>
          <w:rFonts w:ascii="Times New Roman"/>
          <w:b/>
          <w:i w:val="false"/>
          <w:color w:val="000000"/>
        </w:rPr>
        <w:t xml:space="preserve"> 5-тарау. Атақтан айыру негіздемелері</w:t>
      </w:r>
    </w:p>
    <w:bookmarkEnd w:id="32"/>
    <w:bookmarkStart w:name="z38" w:id="33"/>
    <w:p>
      <w:pPr>
        <w:spacing w:after="0"/>
        <w:ind w:left="0"/>
        <w:jc w:val="both"/>
      </w:pPr>
      <w:r>
        <w:rPr>
          <w:rFonts w:ascii="Times New Roman"/>
          <w:b w:val="false"/>
          <w:i w:val="false"/>
          <w:color w:val="000000"/>
          <w:sz w:val="28"/>
        </w:rPr>
        <w:t>
      26. Атақ берілген азамат тиісті мәслихаттың шешімімен келесі жағдайларда Атақтан айрылуы мүмкін:</w:t>
      </w:r>
    </w:p>
    <w:bookmarkEnd w:id="33"/>
    <w:p>
      <w:pPr>
        <w:spacing w:after="0"/>
        <w:ind w:left="0"/>
        <w:jc w:val="both"/>
      </w:pPr>
      <w:r>
        <w:rPr>
          <w:rFonts w:ascii="Times New Roman"/>
          <w:b w:val="false"/>
          <w:i w:val="false"/>
          <w:color w:val="000000"/>
          <w:sz w:val="28"/>
        </w:rPr>
        <w:t>
      1) қылмыс жасағаны үшін соттың айыптау үкімі заңды күшіне енгеннен кейін;</w:t>
      </w:r>
    </w:p>
    <w:p>
      <w:pPr>
        <w:spacing w:after="0"/>
        <w:ind w:left="0"/>
        <w:jc w:val="both"/>
      </w:pPr>
      <w:r>
        <w:rPr>
          <w:rFonts w:ascii="Times New Roman"/>
          <w:b w:val="false"/>
          <w:i w:val="false"/>
          <w:color w:val="000000"/>
          <w:sz w:val="28"/>
        </w:rPr>
        <w:t>
      2) Атақ беру туралы қолдау хат енгізген бастамашыл топтың ұсынымы бойынша қоғамның айрықша назарын аударған өрескел іс-әрекет жасағаны үшін.</w:t>
      </w:r>
    </w:p>
    <w:bookmarkStart w:name="z39" w:id="34"/>
    <w:p>
      <w:pPr>
        <w:spacing w:after="0"/>
        <w:ind w:left="0"/>
        <w:jc w:val="both"/>
      </w:pPr>
      <w:r>
        <w:rPr>
          <w:rFonts w:ascii="Times New Roman"/>
          <w:b w:val="false"/>
          <w:i w:val="false"/>
          <w:color w:val="000000"/>
          <w:sz w:val="28"/>
        </w:rPr>
        <w:t>
      27. Атағынан айыру жағдайында, Атақтан айырылатын тұлғадан куәлігі, төсбелгісі қайтарылады, сонымен бірге облыстың (қаланың, ауданның) Құрмет Кітабында тиісті жазба жазылады.</w:t>
      </w:r>
    </w:p>
    <w:bookmarkEnd w:id="34"/>
    <w:bookmarkStart w:name="z40" w:id="35"/>
    <w:p>
      <w:pPr>
        <w:spacing w:after="0"/>
        <w:ind w:left="0"/>
        <w:jc w:val="both"/>
      </w:pPr>
      <w:r>
        <w:rPr>
          <w:rFonts w:ascii="Times New Roman"/>
          <w:b w:val="false"/>
          <w:i w:val="false"/>
          <w:color w:val="000000"/>
          <w:sz w:val="28"/>
        </w:rPr>
        <w:t>
      28. Осы Қағидалардың 26-тармағында көзделген негіздер бойынша Атақтан айырылған азамат қайталап Атақ беруге ұсыныла алмайды.</w:t>
      </w:r>
    </w:p>
    <w:bookmarkEnd w:id="35"/>
    <w:bookmarkStart w:name="z41" w:id="36"/>
    <w:p>
      <w:pPr>
        <w:spacing w:after="0"/>
        <w:ind w:left="0"/>
        <w:jc w:val="both"/>
      </w:pPr>
      <w:r>
        <w:rPr>
          <w:rFonts w:ascii="Times New Roman"/>
          <w:b w:val="false"/>
          <w:i w:val="false"/>
          <w:color w:val="000000"/>
          <w:sz w:val="28"/>
        </w:rPr>
        <w:t>
      29. Заңсыз сотталған және толық ақталған азаматтардың Атаққа ие болу құқықтары сот шешімімен қалпына келтіріледі.</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облысының</w:t>
            </w:r>
            <w:r>
              <w:br/>
            </w:r>
            <w:r>
              <w:rPr>
                <w:rFonts w:ascii="Times New Roman"/>
                <w:b w:val="false"/>
                <w:i w:val="false"/>
                <w:color w:val="000000"/>
                <w:sz w:val="20"/>
              </w:rPr>
              <w:t>(қаласының, ауданының)</w:t>
            </w:r>
            <w:r>
              <w:br/>
            </w:r>
            <w:r>
              <w:rPr>
                <w:rFonts w:ascii="Times New Roman"/>
                <w:b w:val="false"/>
                <w:i w:val="false"/>
                <w:color w:val="000000"/>
                <w:sz w:val="20"/>
              </w:rPr>
              <w:t>Құрметті азаматы" атағын</w:t>
            </w:r>
            <w:r>
              <w:br/>
            </w:r>
            <w:r>
              <w:rPr>
                <w:rFonts w:ascii="Times New Roman"/>
                <w:b w:val="false"/>
                <w:i w:val="false"/>
                <w:color w:val="000000"/>
                <w:sz w:val="20"/>
              </w:rPr>
              <w:t>беру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Қосымша жаңа редакцияда - Павлодар облыстық мәслихатының 11.09.2023 № </w:t>
      </w:r>
      <w:r>
        <w:rPr>
          <w:rFonts w:ascii="Times New Roman"/>
          <w:b w:val="false"/>
          <w:i w:val="false"/>
          <w:color w:val="ff0000"/>
          <w:sz w:val="28"/>
        </w:rPr>
        <w:t>54/4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3" w:id="37"/>
    <w:p>
      <w:pPr>
        <w:spacing w:after="0"/>
        <w:ind w:left="0"/>
        <w:jc w:val="both"/>
      </w:pPr>
      <w:r>
        <w:rPr>
          <w:rFonts w:ascii="Times New Roman"/>
          <w:b w:val="false"/>
          <w:i w:val="false"/>
          <w:color w:val="000000"/>
          <w:sz w:val="28"/>
        </w:rPr>
        <w:t>
      ____________________</w:t>
      </w:r>
    </w:p>
    <w:bookmarkEnd w:id="37"/>
    <w:p>
      <w:pPr>
        <w:spacing w:after="0"/>
        <w:ind w:left="0"/>
        <w:jc w:val="both"/>
      </w:pPr>
      <w:r>
        <w:rPr>
          <w:rFonts w:ascii="Times New Roman"/>
          <w:b w:val="false"/>
          <w:i w:val="false"/>
          <w:color w:val="000000"/>
          <w:sz w:val="28"/>
        </w:rPr>
        <w:t>
      (облысы/қала/аудан)</w:t>
      </w:r>
    </w:p>
    <w:p>
      <w:pPr>
        <w:spacing w:after="0"/>
        <w:ind w:left="0"/>
        <w:jc w:val="both"/>
      </w:pPr>
      <w:r>
        <w:rPr>
          <w:rFonts w:ascii="Times New Roman"/>
          <w:b w:val="false"/>
          <w:i w:val="false"/>
          <w:color w:val="000000"/>
          <w:sz w:val="28"/>
        </w:rPr>
        <w:t>
      НАГРАДА ҚАҒАЗЫ</w:t>
      </w:r>
    </w:p>
    <w:p>
      <w:pPr>
        <w:spacing w:after="0"/>
        <w:ind w:left="0"/>
        <w:jc w:val="both"/>
      </w:pPr>
      <w:r>
        <w:rPr>
          <w:rFonts w:ascii="Times New Roman"/>
          <w:b w:val="false"/>
          <w:i w:val="false"/>
          <w:color w:val="000000"/>
          <w:sz w:val="28"/>
        </w:rPr>
        <w:t>
      1. Тегі, аты, әкесінің аты (болған жағдайда) ___________________________________________________</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2. Жеке сәйкестендіру нөмірі (ЖСН)</w:t>
      </w:r>
    </w:p>
    <w:p>
      <w:pPr>
        <w:spacing w:after="0"/>
        <w:ind w:left="0"/>
        <w:jc w:val="both"/>
      </w:pPr>
      <w:r>
        <w:rPr>
          <w:rFonts w:ascii="Times New Roman"/>
          <w:b w:val="false"/>
          <w:i w:val="false"/>
          <w:color w:val="000000"/>
          <w:sz w:val="28"/>
        </w:rPr>
        <w:t>
      3. Лауазымы, жұмыс, қызмет орны (кәсіпорын, мекеме, ұйым бөлімшесінің атауы дәл көрсетілуі керек)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Жынысы ________________________________________________________</w:t>
      </w:r>
    </w:p>
    <w:p>
      <w:pPr>
        <w:spacing w:after="0"/>
        <w:ind w:left="0"/>
        <w:jc w:val="both"/>
      </w:pPr>
      <w:r>
        <w:rPr>
          <w:rFonts w:ascii="Times New Roman"/>
          <w:b w:val="false"/>
          <w:i w:val="false"/>
          <w:color w:val="000000"/>
          <w:sz w:val="28"/>
        </w:rPr>
        <w:t>
      5. Туған жылы мен туған жері ________________________________________</w:t>
      </w:r>
    </w:p>
    <w:p>
      <w:pPr>
        <w:spacing w:after="0"/>
        <w:ind w:left="0"/>
        <w:jc w:val="both"/>
      </w:pPr>
      <w:r>
        <w:rPr>
          <w:rFonts w:ascii="Times New Roman"/>
          <w:b w:val="false"/>
          <w:i w:val="false"/>
          <w:color w:val="000000"/>
          <w:sz w:val="28"/>
        </w:rPr>
        <w:t>
      6. Ұлты ___________________________________________________________</w:t>
      </w:r>
    </w:p>
    <w:p>
      <w:pPr>
        <w:spacing w:after="0"/>
        <w:ind w:left="0"/>
        <w:jc w:val="both"/>
      </w:pPr>
      <w:r>
        <w:rPr>
          <w:rFonts w:ascii="Times New Roman"/>
          <w:b w:val="false"/>
          <w:i w:val="false"/>
          <w:color w:val="000000"/>
          <w:sz w:val="28"/>
        </w:rPr>
        <w:t>
      7. Білімі ___________________________________________________________</w:t>
      </w:r>
    </w:p>
    <w:p>
      <w:pPr>
        <w:spacing w:after="0"/>
        <w:ind w:left="0"/>
        <w:jc w:val="both"/>
      </w:pPr>
      <w:r>
        <w:rPr>
          <w:rFonts w:ascii="Times New Roman"/>
          <w:b w:val="false"/>
          <w:i w:val="false"/>
          <w:color w:val="000000"/>
          <w:sz w:val="28"/>
        </w:rPr>
        <w:t>
      8. Ғылыми дәрежесі, ғылыми атағы ______________________________</w:t>
      </w:r>
    </w:p>
    <w:p>
      <w:pPr>
        <w:spacing w:after="0"/>
        <w:ind w:left="0"/>
        <w:jc w:val="both"/>
      </w:pPr>
      <w:r>
        <w:rPr>
          <w:rFonts w:ascii="Times New Roman"/>
          <w:b w:val="false"/>
          <w:i w:val="false"/>
          <w:color w:val="000000"/>
          <w:sz w:val="28"/>
        </w:rPr>
        <w:t xml:space="preserve">
      9. Қазақстан Республикасының қандай мемлекеттік наградаларымен наградталған және наградталған </w:t>
      </w:r>
    </w:p>
    <w:p>
      <w:pPr>
        <w:spacing w:after="0"/>
        <w:ind w:left="0"/>
        <w:jc w:val="both"/>
      </w:pPr>
      <w:r>
        <w:rPr>
          <w:rFonts w:ascii="Times New Roman"/>
          <w:b w:val="false"/>
          <w:i w:val="false"/>
          <w:color w:val="000000"/>
          <w:sz w:val="28"/>
        </w:rPr>
        <w:t>
      уақыты:________________________________</w:t>
      </w:r>
    </w:p>
    <w:p>
      <w:pPr>
        <w:spacing w:after="0"/>
        <w:ind w:left="0"/>
        <w:jc w:val="both"/>
      </w:pPr>
      <w:r>
        <w:rPr>
          <w:rFonts w:ascii="Times New Roman"/>
          <w:b w:val="false"/>
          <w:i w:val="false"/>
          <w:color w:val="000000"/>
          <w:sz w:val="28"/>
        </w:rPr>
        <w:t>
      10. Үйінің мекенжайы:____________________________________________</w:t>
      </w:r>
    </w:p>
    <w:p>
      <w:pPr>
        <w:spacing w:after="0"/>
        <w:ind w:left="0"/>
        <w:jc w:val="both"/>
      </w:pPr>
      <w:r>
        <w:rPr>
          <w:rFonts w:ascii="Times New Roman"/>
          <w:b w:val="false"/>
          <w:i w:val="false"/>
          <w:color w:val="000000"/>
          <w:sz w:val="28"/>
        </w:rPr>
        <w:t>
      11. Жалпы жұмыс өтілі ___________ Саладағы жұмыс өтілі___________</w:t>
      </w:r>
    </w:p>
    <w:p>
      <w:pPr>
        <w:spacing w:after="0"/>
        <w:ind w:left="0"/>
        <w:jc w:val="both"/>
      </w:pPr>
      <w:r>
        <w:rPr>
          <w:rFonts w:ascii="Times New Roman"/>
          <w:b w:val="false"/>
          <w:i w:val="false"/>
          <w:color w:val="000000"/>
          <w:sz w:val="28"/>
        </w:rPr>
        <w:t>
      12. Осы еңбек ұжымындағы жұмыс өтілі _____________________________</w:t>
      </w:r>
    </w:p>
    <w:p>
      <w:pPr>
        <w:spacing w:after="0"/>
        <w:ind w:left="0"/>
        <w:jc w:val="both"/>
      </w:pPr>
      <w:r>
        <w:rPr>
          <w:rFonts w:ascii="Times New Roman"/>
          <w:b w:val="false"/>
          <w:i w:val="false"/>
          <w:color w:val="000000"/>
          <w:sz w:val="28"/>
        </w:rPr>
        <w:t>
      13. Наградталушының нақты айрықша еңбегін сипаттайтын мінездеме:</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Кандидатура талқыланып, ұсынылған._______________________</w:t>
      </w:r>
    </w:p>
    <w:p>
      <w:pPr>
        <w:spacing w:after="0"/>
        <w:ind w:left="0"/>
        <w:jc w:val="both"/>
      </w:pPr>
      <w:r>
        <w:rPr>
          <w:rFonts w:ascii="Times New Roman"/>
          <w:b w:val="false"/>
          <w:i w:val="false"/>
          <w:color w:val="000000"/>
          <w:sz w:val="28"/>
        </w:rPr>
        <w:t>
      (кәсіпорынның, мекеменің, ұйымның атауы немесе бастамашыл топтың аты- жөні, талқылау күні,</w:t>
      </w:r>
    </w:p>
    <w:p>
      <w:pPr>
        <w:spacing w:after="0"/>
        <w:ind w:left="0"/>
        <w:jc w:val="both"/>
      </w:pPr>
      <w:r>
        <w:rPr>
          <w:rFonts w:ascii="Times New Roman"/>
          <w:b w:val="false"/>
          <w:i w:val="false"/>
          <w:color w:val="000000"/>
          <w:sz w:val="28"/>
        </w:rPr>
        <w:t>
       хаттаманың №)</w:t>
      </w:r>
    </w:p>
    <w:p>
      <w:pPr>
        <w:spacing w:after="0"/>
        <w:ind w:left="0"/>
        <w:jc w:val="both"/>
      </w:pPr>
      <w:r>
        <w:rPr>
          <w:rFonts w:ascii="Times New Roman"/>
          <w:b w:val="false"/>
          <w:i w:val="false"/>
          <w:color w:val="000000"/>
          <w:sz w:val="28"/>
        </w:rPr>
        <w:t>
      Мына наградаға ұсынылады ________________________________</w:t>
      </w:r>
    </w:p>
    <w:p>
      <w:pPr>
        <w:spacing w:after="0"/>
        <w:ind w:left="0"/>
        <w:jc w:val="both"/>
      </w:pPr>
      <w:r>
        <w:rPr>
          <w:rFonts w:ascii="Times New Roman"/>
          <w:b w:val="false"/>
          <w:i w:val="false"/>
          <w:color w:val="000000"/>
          <w:sz w:val="28"/>
        </w:rPr>
        <w:t>
      (награданың түрі)</w:t>
      </w:r>
    </w:p>
    <w:p>
      <w:pPr>
        <w:spacing w:after="0"/>
        <w:ind w:left="0"/>
        <w:jc w:val="both"/>
      </w:pPr>
      <w:r>
        <w:rPr>
          <w:rFonts w:ascii="Times New Roman"/>
          <w:b w:val="false"/>
          <w:i w:val="false"/>
          <w:color w:val="000000"/>
          <w:sz w:val="28"/>
        </w:rPr>
        <w:t>
      ___________ _______________________________________________</w:t>
      </w:r>
    </w:p>
    <w:p>
      <w:pPr>
        <w:spacing w:after="0"/>
        <w:ind w:left="0"/>
        <w:jc w:val="both"/>
      </w:pPr>
      <w:r>
        <w:rPr>
          <w:rFonts w:ascii="Times New Roman"/>
          <w:b w:val="false"/>
          <w:i w:val="false"/>
          <w:color w:val="000000"/>
          <w:sz w:val="28"/>
        </w:rPr>
        <w:t>
      (ТАӘ) (ТАӘ)</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М.О. М.О. ( болған жағдайда)</w:t>
      </w:r>
    </w:p>
    <w:p>
      <w:pPr>
        <w:spacing w:after="0"/>
        <w:ind w:left="0"/>
        <w:jc w:val="both"/>
      </w:pPr>
      <w:r>
        <w:rPr>
          <w:rFonts w:ascii="Times New Roman"/>
          <w:b w:val="false"/>
          <w:i w:val="false"/>
          <w:color w:val="000000"/>
          <w:sz w:val="28"/>
        </w:rPr>
        <w:t>
      ________ жылғы "______" ___________</w:t>
      </w:r>
    </w:p>
    <w:p>
      <w:pPr>
        <w:spacing w:after="0"/>
        <w:ind w:left="0"/>
        <w:jc w:val="both"/>
      </w:pPr>
      <w:r>
        <w:rPr>
          <w:rFonts w:ascii="Times New Roman"/>
          <w:b w:val="false"/>
          <w:i w:val="false"/>
          <w:color w:val="000000"/>
          <w:sz w:val="28"/>
        </w:rPr>
        <w:t>
      (толтырылған күні)</w:t>
      </w:r>
    </w:p>
    <w:p>
      <w:pPr>
        <w:spacing w:after="0"/>
        <w:ind w:left="0"/>
        <w:jc w:val="both"/>
      </w:pPr>
      <w:r>
        <w:rPr>
          <w:rFonts w:ascii="Times New Roman"/>
          <w:b w:val="false"/>
          <w:i w:val="false"/>
          <w:color w:val="000000"/>
          <w:sz w:val="28"/>
        </w:rPr>
        <w:t>
      Ескертпе: наградталушының тегі, аты және әкесінің аты жеке басының куәлігі бойынша толтырылып,</w:t>
      </w:r>
    </w:p>
    <w:p>
      <w:pPr>
        <w:spacing w:after="0"/>
        <w:ind w:left="0"/>
        <w:jc w:val="both"/>
      </w:pPr>
      <w:r>
        <w:rPr>
          <w:rFonts w:ascii="Times New Roman"/>
          <w:b w:val="false"/>
          <w:i w:val="false"/>
          <w:color w:val="000000"/>
          <w:sz w:val="28"/>
        </w:rPr>
        <w:t>
       қазақ және орыс тілдеріндегі транскрипциясы міндетті түрде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w:t>
            </w:r>
            <w:r>
              <w:br/>
            </w:r>
            <w:r>
              <w:rPr>
                <w:rFonts w:ascii="Times New Roman"/>
                <w:b w:val="false"/>
                <w:i w:val="false"/>
                <w:color w:val="000000"/>
                <w:sz w:val="20"/>
              </w:rPr>
              <w:t>2020 жылғы 11 желтоқсандағы</w:t>
            </w:r>
            <w:r>
              <w:br/>
            </w:r>
            <w:r>
              <w:rPr>
                <w:rFonts w:ascii="Times New Roman"/>
                <w:b w:val="false"/>
                <w:i w:val="false"/>
                <w:color w:val="000000"/>
                <w:sz w:val="20"/>
              </w:rPr>
              <w:t>№ 538/44 шешіміне</w:t>
            </w:r>
            <w:r>
              <w:br/>
            </w:r>
            <w:r>
              <w:rPr>
                <w:rFonts w:ascii="Times New Roman"/>
                <w:b w:val="false"/>
                <w:i w:val="false"/>
                <w:color w:val="000000"/>
                <w:sz w:val="20"/>
              </w:rPr>
              <w:t>қосымша</w:t>
            </w:r>
          </w:p>
        </w:tc>
      </w:tr>
    </w:tbl>
    <w:bookmarkStart w:name="z44" w:id="38"/>
    <w:p>
      <w:pPr>
        <w:spacing w:after="0"/>
        <w:ind w:left="0"/>
        <w:jc w:val="left"/>
      </w:pPr>
      <w:r>
        <w:rPr>
          <w:rFonts w:ascii="Times New Roman"/>
          <w:b/>
          <w:i w:val="false"/>
          <w:color w:val="000000"/>
        </w:rPr>
        <w:t xml:space="preserve"> Павлодар облыстық мәслихатының күші жойылған кейбір</w:t>
      </w:r>
      <w:r>
        <w:br/>
      </w:r>
      <w:r>
        <w:rPr>
          <w:rFonts w:ascii="Times New Roman"/>
          <w:b/>
          <w:i w:val="false"/>
          <w:color w:val="000000"/>
        </w:rPr>
        <w:t>шешімдерінің тізбесі</w:t>
      </w:r>
    </w:p>
    <w:bookmarkEnd w:id="38"/>
    <w:bookmarkStart w:name="z45" w:id="39"/>
    <w:p>
      <w:pPr>
        <w:spacing w:after="0"/>
        <w:ind w:left="0"/>
        <w:jc w:val="both"/>
      </w:pPr>
      <w:r>
        <w:rPr>
          <w:rFonts w:ascii="Times New Roman"/>
          <w:b w:val="false"/>
          <w:i w:val="false"/>
          <w:color w:val="000000"/>
          <w:sz w:val="28"/>
        </w:rPr>
        <w:t xml:space="preserve">
      1. Павлодар облыстық мәслихатының 2009 жылғы 24 шілдедегі "Павлодар облысының (қаласының, ауданының) Құрметті азаматы" атағын беру туралы" № 219/16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3140 болып тіркелген, 2009 жылғы 25 тамызда "Сарыарқа Самалы", "Звезда Прииртышья" газеттерінде жарияланған).</w:t>
      </w:r>
    </w:p>
    <w:bookmarkEnd w:id="39"/>
    <w:bookmarkStart w:name="z46" w:id="40"/>
    <w:p>
      <w:pPr>
        <w:spacing w:after="0"/>
        <w:ind w:left="0"/>
        <w:jc w:val="both"/>
      </w:pPr>
      <w:r>
        <w:rPr>
          <w:rFonts w:ascii="Times New Roman"/>
          <w:b w:val="false"/>
          <w:i w:val="false"/>
          <w:color w:val="000000"/>
          <w:sz w:val="28"/>
        </w:rPr>
        <w:t xml:space="preserve">
      2. Павлодар облыстық мәслихатының 2009 жылғы 23 қарашадағы "Облыстық мәслихаттың 2009 жылғы 24 шілдедегі (IV сайланған XVI сессиясы) "Павлодар облысының (қаласының, ауданының) Құрметті азаматы" атағын беру Ережесі туралы" № 219/16 шешіміне өзгеріс енгізу туралы" № 254/19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3146 болып тіркелген, 2009 жылғы 19 желтоқсанда "Сарыарқа Самалы" газетінде, 2009 жылғы 8 желтоқсанда "Звезда Прииртышья" газетінде жарияланған).</w:t>
      </w:r>
    </w:p>
    <w:bookmarkEnd w:id="40"/>
    <w:bookmarkStart w:name="z47" w:id="41"/>
    <w:p>
      <w:pPr>
        <w:spacing w:after="0"/>
        <w:ind w:left="0"/>
        <w:jc w:val="both"/>
      </w:pPr>
      <w:r>
        <w:rPr>
          <w:rFonts w:ascii="Times New Roman"/>
          <w:b w:val="false"/>
          <w:i w:val="false"/>
          <w:color w:val="000000"/>
          <w:sz w:val="28"/>
        </w:rPr>
        <w:t xml:space="preserve">
      3. Павлодар облыстық мәслихатының 2014 жылғы 12 желтоқсандағы "Облыстық мәслихаттың 2009 жылғы 24 шілдедегі (IV cайланған XVI сессия) "Павлодар облысының (қаласының, ауданының) Құрметті азаматы" атағын беру Ережесін бекіту туралы" № 219/16 шешіміне өзгеріс енгізу туралы" № 308/37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4247 болып тіркелген, 2015 жылғы 10 қаңтарда "Сарыарқа Самалы", "Звезда Прииртышья" газеттерінде жарияланған).</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