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1ec5" w14:textId="d0d1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ұйымдарында 2021 жылға арналған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Павлодар қалалық әкімдігінің 2020 жылғы 26 мамырдағы № 1062/4 қаулысы. Павлодар облысының Әділет департаментінде 2020 жылғы 28 мамырда № 6837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қаласының ұйымдарында 2021 жылға арналған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26 мамыры № 1062/4</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қаласының ұйымдарында 2021 жылға арналған пробация қызметінің</w:t>
      </w:r>
      <w:r>
        <w:br/>
      </w:r>
      <w:r>
        <w:rPr>
          <w:rFonts w:ascii="Times New Roman"/>
          <w:b/>
          <w:i w:val="false"/>
          <w:color w:val="000000"/>
        </w:rPr>
        <w:t>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5867"/>
        <w:gridCol w:w="1649"/>
        <w:gridCol w:w="2168"/>
        <w:gridCol w:w="1655"/>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Steel" ("КейЭсПи Стил") Жауапкершілігі шектеулі серіктестігінің Павлодар филиалы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трамвай басқармасы" акционерлік қоғамы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"Средазэнергомонтаж Павлодар"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"Павлодарские тепловые сети"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"Стальмонтаж" фирмасы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"LF-TRADE"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"ГСУ "Курылыс"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"Горкомхоз-Павлодар"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"ХОЛДИНГ-ТРАНСС-ПАВЛОДАР"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қоғамының Павлодар қаласындағы "Павлодартранстелеком" филиалы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Маркет"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"СтеклоМир" Жауапкершілігі шектеулі серіктестігі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