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8362e" w14:textId="02836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қалалық мәслихатының 2019 жылғы 27 желтоқсандағы "2020 - 2022 жылдарға арналған Павлодар қаласы кентінің, ауылдық округінің және кейбір ауылдарының бюджеті туралы" № 455/62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қалалық мәслихатының 2020 жылғы 3 қарашадағы № 529/71 шешімі. Павлодар облысының Әділет департаментінде 2020 жылғы 9 қарашада № 7015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106 - 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-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6 -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1 - тармағының 1) тармақшасына сәйкес, Павлодар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қалалық мәслихатының 2019 жылғы 27 желтоқсандағы "2020 - 2022 жылдарға арналған Павлодар қаласы кентінің, ауылдық округінің және кейбір ауылдарының бюджеті туралы" № 455/62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6691 болып тіркелген, 2020 жылғы 08 қаңтарда Қазақстан Республикасының нормативтік құқықтық актілерінің эталондық бақылау банкінде электрондық түрде жарияланған)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 – 2022 жылдарға арналған Ленин кентінің бюджеті тиісінше 1, 2 және 3 - 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757 482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13 551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743 712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761 710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- 4 228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4 228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2020 – 2022 жылдарға арналған Кенжекөл ауылдық округінің бюджеті тиісінше 4, 5 және 6 - 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338 385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8 858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329 313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341 439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- 3 054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3 054 мың теңге.";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2020 – 2022 жылдарға арналған Павлодар ауылының бюджеті тиісінше 7, 8 және 9 - 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341 102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10 984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–330 118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345 274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- 4 172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4 172 мың теңге.";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2020 – 2022 жылдарға арналған Жетекші ауылының бюджеті тиісінше 10, 11 және 12 - 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246 869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5 177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241 658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250 190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- 3 321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3 321 мың теңге.";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2020 – 2022 жылдарға арналған Мойылды ауылының бюджеті тиісінше 13, 14 және 15 - 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149 608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148 606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149 608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- 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- қосымшаларына сәйкес жаңа редакцияда жазылсын.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қалалық мәслихаттың экономика және бюджет жөніндегі тұрақты комиссиясына жүктелсін.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жылғы 1 қаңтардан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қалалық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Калижанова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Мукашева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 қарашасы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529/71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455/62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Ленин кентінің</w:t>
      </w:r>
      <w:r>
        <w:br/>
      </w:r>
      <w:r>
        <w:rPr>
          <w:rFonts w:ascii="Times New Roman"/>
          <w:b/>
          <w:i w:val="false"/>
          <w:color w:val="000000"/>
        </w:rPr>
        <w:t>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757482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743712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743712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743712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761710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78856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78856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78856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114689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62558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102691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94492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94492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408928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408928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408928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-4228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03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529/71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455/62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Кенжекөл ауылдық</w:t>
      </w:r>
      <w:r>
        <w:br/>
      </w:r>
      <w:r>
        <w:rPr>
          <w:rFonts w:ascii="Times New Roman"/>
          <w:b/>
          <w:i w:val="false"/>
          <w:color w:val="000000"/>
        </w:rPr>
        <w:t>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338385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329313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329313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341439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102143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61317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61317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61317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-3054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03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529/71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455/62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Павлодар ауылының</w:t>
      </w:r>
      <w:r>
        <w:br/>
      </w:r>
      <w:r>
        <w:rPr>
          <w:rFonts w:ascii="Times New Roman"/>
          <w:b/>
          <w:i w:val="false"/>
          <w:color w:val="000000"/>
        </w:rPr>
        <w:t>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341102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330118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330118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76707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76707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76707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108375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108375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108375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-4172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03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529/71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455/62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Жетекші ауылының</w:t>
      </w:r>
      <w:r>
        <w:br/>
      </w:r>
      <w:r>
        <w:rPr>
          <w:rFonts w:ascii="Times New Roman"/>
          <w:b/>
          <w:i w:val="false"/>
          <w:color w:val="000000"/>
        </w:rPr>
        <w:t>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246869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241658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241658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250190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75876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70711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70711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97199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03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529/71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455/62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Мойылды ауылының</w:t>
      </w:r>
      <w:r>
        <w:br/>
      </w:r>
      <w:r>
        <w:rPr>
          <w:rFonts w:ascii="Times New Roman"/>
          <w:b/>
          <w:i w:val="false"/>
          <w:color w:val="000000"/>
        </w:rPr>
        <w:t>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149608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148606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148606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149608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69079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69079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69079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69079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