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368c" w14:textId="fbc3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Павлодар қаласы кентінің, ауылдық округінің және кейбір ауылдарының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2020 жылғы 29 желтоқсандағы № 563/74 шешімі. Павлодар облысының Әділет департаментінде 2021 жылғы 6 қаңтарда № 7155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– 2023 жылдарға арналған Ленин кентінің бюджеті тиісінше 1, 2 және 3 - қосымшаларға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392 991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372 196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8 443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қалалық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– 2023 жылдарға арналған Кенжекөл ауылдық округінің бюджеті тиісінше 4, 5 және 6 - қосымшаларға сәйкес, соның ішінде 2021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218 405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197 286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Павлодар қалалық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– 2023 жылдарға арналған Павлодар ауылының бюджеті тиісінше 7, 8 және 9 - қосымшаларға сәйкес, соның ішінде 2021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192 001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–170 429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Павлодар қалалық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– 2023 жылдарға арналған Жетекші ауылының бюджеті тиісінше 10, 11 және 12 - қосымшаларға сәйкес, соның ішінде 2021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173 091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Павлодар қалалық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– 2023 жылдарға арналған Мойылды ауылының бюджеті тиісінше 13, 14 және 15 - қосымшаларға сәйкес, соның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106 143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Павлодар қалалық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Павлодар қаласы кентінің, ауылдық округінің және кейбір ауылдарының 2021 жылға арналған бюджетінде Павлодар қалалық бюджетінен берілетін субвенциялардың жалпы көлемі 541 598 мың теңге сомасында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170 242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Кенжекөл ауылдық округі – 130 713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105 881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91 357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43 405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қызметшілер болып табылатын және Павлодар қаласының ауылдық елді мекендерінде жұмыс істейтін әлеуметтік қамсыздандыру, мәдениет, спорт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Павлодар қалалық мәслихатының 14.05.2021 </w:t>
      </w:r>
      <w:r>
        <w:rPr>
          <w:rFonts w:ascii="Times New Roman"/>
          <w:b w:val="false"/>
          <w:i w:val="false"/>
          <w:color w:val="00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қалалық мәслихаттың экономика және бюджет жөніндегі тұрақты комиссиясына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2021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Ленин кентінің бюджеті (өзгерістермен)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қалалық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Ленин кентінің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Ленин кентінің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Кенжекөл ауылдық округінің бюджеті (өзгерістермен)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Павлодар қалалық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Кенжекөл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Кенжекөл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Павлодар ауылының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Павлодар қалалық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7532"/>
        <w:gridCol w:w="2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Жетекші ауылының бюджеті (өзгерістермен)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Павлодар қалалық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Жетекші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Жетекші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Мойылды ауылының бюджеті  (өзгерістермен)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Павлодар қалалық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Мойылды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Мойылды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