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b6c1" w14:textId="b45b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Ленин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Ленин кенті әкімінің 2020 жылғы 10 сәуірдегі № 18 шешімі. Павлодар облысының Әділет департаментінде 2020 жылғы 17 сәуірде № 6799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орыс тілінде , қазақ тіліндегі мәтіні өзгермейді - Павлодар қаласы Ленин кенті әкімінің 09.11.2020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08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Ленин кенті тұрғындарының пікірін ескере отырып, 2019 жылғы 13 желтоқсандағы облыстық ономастика комиссиясының қорытындысы негізінде, Павлодар қаласы Ленин кентінің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- орыс тілінде жаңа редакцияда, қазақ тіліндегі мәтіні өзгермейді - Павлодар қаласы Ленин кенті әкімінің 09.11.2020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Ленин кентінде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"Автомобилисттер" көшесін - "Жібек жолы"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"Добролюбов" көшесін - "Малайсары батыр"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"Карьерная" көшесін - "Береке"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"Клубная" көшесін - "Керуен"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"Линейная" көшесін - "Ш. Уәлиханов"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"Маслозаводская" көшесін - "Олжабай батыр"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"Новоселовка" көшесін - "Көкжиек"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"Новая" көшесін - "Түркістан"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"Павлодарская" көшесін - "Сарыарқа"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"Пионерская" көшесін - "Гауһар батыр"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"Парковая" көшесін - "Тұран"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"Подстанция" көшесін - "Ертіс"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көшесін - "Саржайлау"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"Солнечная" көшесін - "Абылай хан"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"Станционная" көшесін - "Ақжол"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"Тракторная" көшесін - "Болашақ"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"Титов" көшесін - "Қазыбек би"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"Урожайная" көшесін - "Қабанбай батыр"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"Целинная" көшесін - "Бұқар жырау"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"Шоссейная" көшесін - "Жасыбай батыр"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"Элеваторная" көшесін - "Торайғыр би"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"Южная" көшесін - "Бөгенбай батыр"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Ленин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Алшимбаева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