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97d" w14:textId="c450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2020 жылғы 27 тамыздағы № 571/4 қаулысы. Павлодар облысының Әділет департаментінде 2020 жылғы 3 қыркүйекте № 6934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308"/>
        <w:gridCol w:w="5452"/>
        <w:gridCol w:w="2399"/>
        <w:gridCol w:w="1194"/>
        <w:gridCol w:w="1261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мерзімі, (жыл)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Ленин көшесі, 31, 31А – Ленин көшесі, 33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Ленин көшесі, № 468 құдық – Строителей көшесі, 34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8 Март көшесі, № 376 құдық – Комсомольская көшесі, 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қаласы, Строителей көшесі, 34 – Строителей көшесі, 36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қаласы, Строителей көшесі, № 462 құдық – Ленин көшесі, 33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Шевченко көшесі, № 341 құдық – № 364 құдық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Шевченко көшесі, № 343 құдық – № 375 құдық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Шевченко көшесі, № 342 құдық – № 368 құдық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