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68cd" w14:textId="bce6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қаласында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2020 жылғы 22 қыркүйектегі № 701/5 қаулысы. Павлодар облысының Әділет департаментінде 2020 жылғы 29 қыркүйекте № 6966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Ақсу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қаласында 2020 жылға арналған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Ақсу қаласы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 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701/5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қаласында 2020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493"/>
        <w:gridCol w:w="1827"/>
        <w:gridCol w:w="1727"/>
        <w:gridCol w:w="3420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атауы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шығындардың орташа құны, теңге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төлемақысының мөлшері, теңге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қаласы әкімдігінің "Ақсу қаласының білім бөлімі" мемлекеттік мекемесінің "Ақсу қаласының № 2 бөбектер бақшасы" мемлекеттік коммуналдық қазыналық кәсіпорны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жастан 6 жасқа дейін - 10500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"Асыл бөбек" арнайы балабақшасы" мемлекеттік коммуналдық қазыналық кәсіпорны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92138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төлемсіз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кентінің №14 бөбектер бақшасы" мемлекеттік коммуналдық қазыналық кәсіпорны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6 жасқа дейін - 10500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қаласы әкімдігінің "Ақсу қаласының білім бөлімі" мемлекеттік мекемесінің "Ақсу қаласының №16 балабақшасы" мемлекеттік коммуналдық қазыналық кәсіпорны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6 жасқа дейін - 10500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қаласы әкімдігінің "Ақсу қаласының білім бөлімі" мемлекеттік мекемесінің "Ақсу қаласының № 18 бөбектер бақшасы" мемлекеттік коммуналдық қазыналық кәсіпорны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6 жасқа дейін - 10500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қаласы әкімдігінің "Ақсу қаласының білім бөлімі" мемлекеттік мекемесінің "Ақсу қаласының № 19 бөбектер бақшасы" мемлекеттік коммуналдық қазыналық кәсіпорны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45478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6 жасқа дейін -10500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қаласы әкімдігінің "Ақсу қаласының білім бөлімі" мемлекеттік мекемесінің "Ақсу қаласының № 24 бөбектер бақшасы" мемлекеттік коммуналдық қазыналық кәсіпорны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6 жасқа дейін - 10500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қаласы әкімдігінің "Ақсу қаласының білім бөлімі" мемлекеттік мекемесінің "Балдырған" бөбектер бақшасы" мемлекеттік коммуналдық қазыналық кәсіпорны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6 жасқа дейін - 10500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қаласы әкімдігінің, Ақсу қаласының білім бөлімінің "Балапан" бөбектер бақшасы" коммуналдық мемлекеттік қазыналық кәсіпорны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6 жасқа дейін - 10500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 білім бөлімінің "Ақсу қаласының №10 бөбектер бақшасы" коммуналдық мемлекеттік қазыналық кәсіпорны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6 жасқа дейін - 10500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қаласы әкімдігінің, Ақсу қаласының білім бөлімінің "Ақсу қаласының № 20 бөбектер бақшасы" коммуналдық мемлекеттік қазыналық кәсіпорны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6 жасқа дейін - 10500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"Ақсу қаласы Қалқаман ауылдық округі әкімінің аппараты" мемлекеттік мекемесінің "Чайка" балабақшасы мемлекеттік коммуналдық қазыналық кәсіпорны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- 6200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"Ақсу қаласы Евгеньевка ауылдық округі әкімінің аппараты" мемлекеттік мекемесінің "Айгөлек" бөбектер бақшасы коммуналдық мемлекеттік қазыналық кәсіпорны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қаласы әкімдігінің, Ақсу қаласы білім бөлімінің "Айналайын" бөбектер бақшасы" мемлекеттік коммуналдық қазыналық кәсіпорны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6 жасқа дейін - 10500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Достық селолық округі Пограничник ауылының Бауыржан Момышұлы атындағы орта мектебі" коммуналдық мемлекеттік мекемесі (шағын орталық)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Евгеньевка селолық округі Сольветка ауылының негізгі мектебі" коммуналдық мемлекеттік мекемесі (шағын орталық)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Алғабас селолық округінің М. Қабылбеков атындағы орта мектебі" коммуналдық мемлекеттік мекемесі (шағын орталық)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- 7000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М. Омаров атындағы селолық округі Құркөл ауылының Дөнентаев атындағы орта мектебі" коммуналдық мемлекеттік мекемесі (шағын орталық)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- 7500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Достық селолық округі Достық орта мектебі" коммуналдық мемлекеттік мекемесі (шағын орталық)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- 7000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Мәмәйіт Омаров атындағы селолық округінің Жамбыл орта мектебі" коммуналдық мемлекеттік мекемесі (шағын орталық)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- 8000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Қызылжар селолық округі Қызылжар ауылының орта мектебі" коммуналдық мемлекеттік мекемесі (шағын орталық)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- 7000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Қалқаман селолық округі Ақжол ауылының орта мектебі" коммуналдық мемлекеттік мекемесі (шағын орталық)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- 7000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Алғабас селолық округі Жолқұдық ауылының Қ. Қамзин атындағы орта мектебі" коммуналдық мемлекеттік мекемесі (шағын орталық)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- 7000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Евгеньевка селолық округі Үштерек ауылының орта мектебі" коммуналдық мемлекеттік мекемесі (шағын орталық)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- 8000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Алғабас селолық округі Айнакөл ауылының орта мектебі" коммуналдық мемлекеттік мекемесі (шағын орталық)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- 7000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Қызылжар селолық округі Сарышығанақ ауылының орта мектебі" коммуналдық мемлекеттік мекемесі (шағын орталық)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- 6200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Достық селолық округі Спутник станциясының негізгі мектебі" коммуналдық мемлекеттік мекемесі (шағын орталық)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- 8000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Достық селолық округі Береке ауылының орта мектебі" коммуналдық мемлекеттік мекемесі (шағын орталық)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- 7000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М. Омаров атындағы селолық округі Еңбек ауылының орта мектебі" коммуналдық мемлекеттік мекемесі (шағын орталық)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(жергілікті бюджет)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- 6800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