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8559" w14:textId="e248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Қалқаман ауылдық округінің Қалқаман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Қалқаман ауылдық округі әкімінің 2020 жылғы 26 наурыздағы № 1-03/03 шешімі. Павлодар облысының Әділет департаментінде 2020 жылғы 27 наурызда № 6771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Қалқаман ауылдық округінің Қалқаман ауылы тұрғындарының пікірін ескере отырып және 2019 жылғы 13 желтоқсандағы облыстық ономастика комиссиясының қорытындысы негізінде, Қалқаман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Қалқаман ауылдық округінің Қалқаман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"Серебрянская" көшесі "Бауыржан Момышұлы"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"Кутузов" көшесі "Қаныш Сәтбаев"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Қалқаман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