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1b24" w14:textId="99d1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Евгеньевка ауылдық округінің Евгеньевка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Евгеньевка ауылдық округі әкімінің 2020 жылғы 17 наурыздағы № 1-03/01 шешімі. Павлодар облысының Әділет департаментінде 2020 жылғы 20 наурызда № 6762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Евгеньевка ауылдық округінің Евгеньевка ауылы тұрғындарының пікірін ескере отырып және 2019 жылғы 13 желтоқсандағы облыстық ономастика комиссиясының қорытындысы негізінде, Евгеньевка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Евгеньевка ауылдық округінің Евгеньевка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"Сарыарқа"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"Естай"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Евгеньевка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