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85cd" w14:textId="ddd8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Қызылжар ауылдық округінің Қызылжар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Қызылжар ауылдық округі әкімінің 2020 жылғы 20 наурыздағы № 1-04/03 шешімі. Павлодар облысының Әділет департаментінде 2020 жылғы 26 наурызда № 6769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ауылдық округінің Қызылжар ауылы тұрғындарының пікірін ескере отырып және 2019 жылғы 13 желтоқсандағы облыстық ономастика комиссиясының қорытындысы негізінде, Қызылжар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Қызылжар ауылдық округінің Қызылжар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"Береговая" көшесі "Жастар"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лет Целины" көшесі "Бейбітшілік"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"Гагарин" көшесі "Тәуелсіздік"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"Садовая" көшесі "Ынтымақ"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"Строительная" көшесі "Достық"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"Энтузиастов" көшесі "Малайсары батыр"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Әбікен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