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18add" w14:textId="1218a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мөлшерін бекіту туралы</w:t>
      </w:r>
    </w:p>
    <w:p>
      <w:pPr>
        <w:spacing w:after="0"/>
        <w:ind w:left="0"/>
        <w:jc w:val="both"/>
      </w:pPr>
      <w:r>
        <w:rPr>
          <w:rFonts w:ascii="Times New Roman"/>
          <w:b w:val="false"/>
          <w:i w:val="false"/>
          <w:color w:val="000000"/>
          <w:sz w:val="28"/>
        </w:rPr>
        <w:t>Павлодар облысы Екібастұз қалалық мәслихатының 2020 жылғы 23 қаңтардағы № 414/52 шешімі. Павлодар облысының Әділет департаментінде 2020 жылғы 30 қаңтарда № 6721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Екібастұз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Екібастұз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Екібастұз қалалық мәслихатының 2015 жылғы 25 маусымдағы "Екібастұз қаласының ауылдық елді мекендерінде тұратын және жұмыс істейтін әлеуметтік қамсыздандыру, білім беру, мәдениет, спорт, ветеринария мемлекеттік ұйымдарының мамандарына отын сатып алу үшін әлеуметтік көмек көрсету туралы" № 330/39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4593 болып тіркелген, 2015 жылғы 22 шілдеде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xml:space="preserve">
      3. Екібастұз қалалық мәслихатының 2016 жылғы 29 сәуірдегі "Екібастұз қалалық мәслихатының 2015 жылғы 25 маусымдағы "Екібастұз қаласының ауылдық елді мекендерінде тұратын және жұмыс істейтін әлеуметтік қамсыздандыру, білім беру, мәдениет, спорт мемлекеттік ұйымдарының мамандарына отын сатып алу үшін әлеуметтік көмек көрсету туралы" № 330/39 шешіміне толықтырулар енгізу туралы" № 19/4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5130 болып тіркелген, 2016 жылғы 31 мамырда "Әділет" ақпараттық-құқықтық жүйесінде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 Екібастұз қалалық мәслихатының әлеуметтік, мәдени дамыту мәселелері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қалалық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Абдинов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қалалық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2020</w:t>
            </w:r>
            <w:r>
              <w:br/>
            </w:r>
            <w:r>
              <w:rPr>
                <w:rFonts w:ascii="Times New Roman"/>
                <w:b w:val="false"/>
                <w:i w:val="false"/>
                <w:color w:val="000000"/>
                <w:sz w:val="20"/>
              </w:rPr>
              <w:t>жылғы 23 қаңтардағы</w:t>
            </w:r>
            <w:r>
              <w:br/>
            </w:r>
            <w:r>
              <w:rPr>
                <w:rFonts w:ascii="Times New Roman"/>
                <w:b w:val="false"/>
                <w:i w:val="false"/>
                <w:color w:val="000000"/>
                <w:sz w:val="20"/>
              </w:rPr>
              <w:t>№ 414/52 шешіміне</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Екібастұз қаласының ауылдық елді мекендерінде тұратын</w:t>
      </w:r>
      <w:r>
        <w:br/>
      </w:r>
      <w:r>
        <w:rPr>
          <w:rFonts w:ascii="Times New Roman"/>
          <w:b/>
          <w:i w:val="false"/>
          <w:color w:val="000000"/>
        </w:rPr>
        <w:t>және жұмыс істейтін мемлекеттік денсаулық сақтау, әлеуметтік</w:t>
      </w:r>
      <w:r>
        <w:br/>
      </w:r>
      <w:r>
        <w:rPr>
          <w:rFonts w:ascii="Times New Roman"/>
          <w:b/>
          <w:i w:val="false"/>
          <w:color w:val="000000"/>
        </w:rPr>
        <w:t>қамсыздандыру, білім беру, мәдениет, спорт және ветеринария</w:t>
      </w:r>
      <w:r>
        <w:br/>
      </w:r>
      <w:r>
        <w:rPr>
          <w:rFonts w:ascii="Times New Roman"/>
          <w:b/>
          <w:i w:val="false"/>
          <w:color w:val="000000"/>
        </w:rPr>
        <w:t>ұйымдарының мамандарына бюджет қаражаты есебінен коммуналдық</w:t>
      </w:r>
      <w:r>
        <w:br/>
      </w:r>
      <w:r>
        <w:rPr>
          <w:rFonts w:ascii="Times New Roman"/>
          <w:b/>
          <w:i w:val="false"/>
          <w:color w:val="000000"/>
        </w:rPr>
        <w:t>көрсетілетін қызметтерге ақы төлеу және отын сатып алу бойынша</w:t>
      </w:r>
      <w:r>
        <w:br/>
      </w:r>
      <w:r>
        <w:rPr>
          <w:rFonts w:ascii="Times New Roman"/>
          <w:b/>
          <w:i w:val="false"/>
          <w:color w:val="000000"/>
        </w:rPr>
        <w:t>әлеуметтік қолдау көрсетудің тәртібі мен мөлшері</w:t>
      </w:r>
    </w:p>
    <w:bookmarkEnd w:id="6"/>
    <w:bookmarkStart w:name="z9" w:id="7"/>
    <w:p>
      <w:pPr>
        <w:spacing w:after="0"/>
        <w:ind w:left="0"/>
        <w:jc w:val="both"/>
      </w:pPr>
      <w:r>
        <w:rPr>
          <w:rFonts w:ascii="Times New Roman"/>
          <w:b w:val="false"/>
          <w:i w:val="false"/>
          <w:color w:val="000000"/>
          <w:sz w:val="28"/>
        </w:rPr>
        <w:t>
      1. Бюджет қаражаты есебінен коммуналдық көрсетілетін қызметтерге ақы төлеу және отын сатып алу бойынша әлеуметтік қолдау (бұдан әрі - әлеуметтік қолдау) Екібастұз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(бұдан әрі - мамандар) көрсетіледі.</w:t>
      </w:r>
    </w:p>
    <w:bookmarkEnd w:id="7"/>
    <w:bookmarkStart w:name="z10" w:id="8"/>
    <w:p>
      <w:pPr>
        <w:spacing w:after="0"/>
        <w:ind w:left="0"/>
        <w:jc w:val="both"/>
      </w:pPr>
      <w:r>
        <w:rPr>
          <w:rFonts w:ascii="Times New Roman"/>
          <w:b w:val="false"/>
          <w:i w:val="false"/>
          <w:color w:val="000000"/>
          <w:sz w:val="28"/>
        </w:rPr>
        <w:t>
      2. Әлеуметтік қолдауды тағайындау және төлеу уәкілетті орган - "Екібастұз қаласы әкімдігінің халықты жұмыспен қамту және әлеуметтік мәселелер бөлімі" мемлекеттік мекемесімен жүзеге асырылады.</w:t>
      </w:r>
    </w:p>
    <w:bookmarkEnd w:id="8"/>
    <w:bookmarkStart w:name="z11" w:id="9"/>
    <w:p>
      <w:pPr>
        <w:spacing w:after="0"/>
        <w:ind w:left="0"/>
        <w:jc w:val="both"/>
      </w:pPr>
      <w:r>
        <w:rPr>
          <w:rFonts w:ascii="Times New Roman"/>
          <w:b w:val="false"/>
          <w:i w:val="false"/>
          <w:color w:val="000000"/>
          <w:sz w:val="28"/>
        </w:rPr>
        <w:t>
      3. Әлеуметтік қолдау екінші деңгейдегі банкте немесе банк операцияларын жүзеге асыруға тиісті лицензиясы бар ұйымдарда жеке (карточкалық) шотының болуын растайтын құжатты қоса бере отырып, мемлекеттік ұйымның бірінші басшысы бекіткен тізім негізінде мамандардан өтініштер талап етілмей көрсетіледі.</w:t>
      </w:r>
    </w:p>
    <w:bookmarkEnd w:id="9"/>
    <w:bookmarkStart w:name="z12" w:id="10"/>
    <w:p>
      <w:pPr>
        <w:spacing w:after="0"/>
        <w:ind w:left="0"/>
        <w:jc w:val="both"/>
      </w:pPr>
      <w:r>
        <w:rPr>
          <w:rFonts w:ascii="Times New Roman"/>
          <w:b w:val="false"/>
          <w:i w:val="false"/>
          <w:color w:val="000000"/>
          <w:sz w:val="28"/>
        </w:rPr>
        <w:t>
      4. Әлеуметтік қолдауды төлеуді уәкілетті орган екінші деңгейдегі банктер немесе банк операцияларының тиісті түрлеріне лицензиясы бар ұйымдар арқылы мамандардың жеке (карточкалық) шоттарына аудару жолымен жүргізіледі.</w:t>
      </w:r>
    </w:p>
    <w:bookmarkEnd w:id="10"/>
    <w:bookmarkStart w:name="z13" w:id="11"/>
    <w:p>
      <w:pPr>
        <w:spacing w:after="0"/>
        <w:ind w:left="0"/>
        <w:jc w:val="both"/>
      </w:pPr>
      <w:r>
        <w:rPr>
          <w:rFonts w:ascii="Times New Roman"/>
          <w:b w:val="false"/>
          <w:i w:val="false"/>
          <w:color w:val="000000"/>
          <w:sz w:val="28"/>
        </w:rPr>
        <w:t>
      5. Отбасында екі және одан да көп маман тұрған жағдайда әлеуметтік қолдау осы адамдардың әрқайсысына тағайындалады және төленеді.</w:t>
      </w:r>
    </w:p>
    <w:bookmarkEnd w:id="11"/>
    <w:p>
      <w:pPr>
        <w:spacing w:after="0"/>
        <w:ind w:left="0"/>
        <w:jc w:val="both"/>
      </w:pPr>
      <w:r>
        <w:rPr>
          <w:rFonts w:ascii="Times New Roman"/>
          <w:b w:val="false"/>
          <w:i w:val="false"/>
          <w:color w:val="000000"/>
          <w:sz w:val="28"/>
        </w:rPr>
        <w:t>
      6. Мамандарға әлеуметтік қолдау бюджет қаражаты есебінен жылына бір рет 10 (он) айлық есептік көрсеткіш мөлшерінде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Павлодар облысы Екібастұз қалалық мәслихатының 25.08.2022 </w:t>
      </w:r>
      <w:r>
        <w:rPr>
          <w:rFonts w:ascii="Times New Roman"/>
          <w:b w:val="false"/>
          <w:i w:val="false"/>
          <w:color w:val="000000"/>
          <w:sz w:val="28"/>
        </w:rPr>
        <w:t>№ 139/21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