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45b4" w14:textId="bc34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2019 жылғы 25 желтоқсандағы "2020 - 2022 жылдарға арналған Екібастұз қалалық бюджеті туралы" № 406/51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2020 жылғы 28 сәуірдегі № 419/53 шешімі. Павлодар облысының Әділет департаментінде 2020 жылғы 29 сәуірде № 6820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2019 жылғы 25 желтоқсандағы "2020 - 2022 жылдарға арналған Екібастұз қалалық бюджеті туралы" № 406/51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6681 болып тіркелген, 2019 жылғы 30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Екібастұз қалалық бюджеті тиісінше 1, 2, 3 -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34 272 454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18 896 076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92 431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15 112 178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41 695 213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198 851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346 247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56 450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-7 678 060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7 678 060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облыстық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ұсталатын жеке табыс салығы және шетелдік азаматтар табыстарынан ұсталатын жеке табыс салығы бойынша – 17,7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17,7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Екібастұз қалалық бюджетке аударым нормативтері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корпоративтік табыс салығы бойынша – 100,0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ұсталатын жеке табыс салығы бойынша – 100,0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ұсталатын жеке табыс салығы және шетелдік азаматтар табыстарынан ұсталатын жеке табыс салығы бойынша – 82,3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 – 82,3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Екібастұз қалалық бюджетінде ауылдардың, поселкелердің және ауылдық округтердің бюджетіне жоғары тұрған бюджеттерден берілетін ағымдағы нысаналы трансферттер келесі мөлшерде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37 958 мың теңге – аудандық маңызы бар автомобиль жолдарын және елді мекендердің көшелерін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21 604 мың теңге – ауылдық елді мекендерді сумен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мың теңге – мемлекеттік мектепке дейінгі білім беру ұйымдары педагогтарына біліктілік санаты үшін қосымша ақыға;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11 220 мың теңге – мемлекеттік мектепке дейінгі білім беру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2 448 мың теңге – мәдениет ұйымдарында және мұрағат мекемелерінде басқару және негізгі персоналдың ерекше еңбек жағдайы үшін лауазымдық жалақысына үстеме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111 622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87 350 мың теңге – факторлық-балдық шкала бойынша мемлекеттік әкімшілік қызметшілерге еңбекақы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8 219 мың теңге – электр желілері мен жабдықтарын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мың теңге – қызметтік автокөліке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 мың теңге – жер учаскесіне ауыл шаруашылығы өндірісінің шығындарын анықтауға.";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Екібастұз қаласының жергілікті атқарушы органының 2020 жылға арналған резерві 550 330 мың теңге сомада бекітілсін.";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419/53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34 272 454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18 896 076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5 664 456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5 057 239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4 485 350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4 485 350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7 141 226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6 085 667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1 558 694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1 443 050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15 112 178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15 111 933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1331"/>
        <w:gridCol w:w="1331"/>
        <w:gridCol w:w="4871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41 695 213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13 996 266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3 011 116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3 011 116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2 256 901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754 215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10 174 549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9 591 271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9 097 333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493 938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404 234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1 851 939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15 268 198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10 064 258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9 984 969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8 658 183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4 205 009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4 022 561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2 618 941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1 332 112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998 931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998 931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634 414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1 248 969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300 761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371 623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566 724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428 338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428 338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2 855 963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2 739 318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2 739 318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2 718 474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2 686 563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1 937 161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1 937 161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1 937 161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1 460 177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-7 678 060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7 678 060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10 959 260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10 959 260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10 959 260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419/53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20 000 785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18 964 799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5 676 768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1 897 506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3 779 262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3 028 347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3 028 347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8 462 168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6 660 459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1 183 744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616 189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1 745 832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1 595 256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345"/>
        <w:gridCol w:w="1345"/>
        <w:gridCol w:w="4796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19 919 818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11 736 217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2 169 473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8 584 475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8 033 867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905 599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419/53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20 605 327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19 797 759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5 954 416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1 987 244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3 967 172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3 176 878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3 176 878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8 776 835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6 925 820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1 195 972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1 834 630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1 675 018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345"/>
        <w:gridCol w:w="1345"/>
        <w:gridCol w:w="4796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20 375 012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11 922 476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2 894 944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2 894 944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2 202 746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8 723 593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7 694 781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1 279 675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419/53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949"/>
        <w:gridCol w:w="3136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трансферттер барлығы: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ағымдағы және күрделі сипаттағы шығыстарға,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бастауыш сынып оқушыларын ыстық тамақпен қамтамасыз етуге (1-4 сыныптары үшін)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жаңа модификациялы кабинеттермен жабдықтауға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компьютерлік техникамен жаңартуға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күрделі жөндеуге арналған жобалық-сметалық құжаттама әзірлеу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 жүйесінде жақсы көрсеткіштері үшін облыс әкімінің грантын тағайындауға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 беру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бруцеллез ауруына шалдыққан, санитариялық союға жіберілетін ауыл шаруашылығы малдарының құнын өтеу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 іс-шараларды өткізуге,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жылу жүйесін күрделі жөндеуге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ауылдық елді мекендерді сумен жабдықтауды қамтамасыз етуге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жолдарына және елді мекендердің көшелеріне күрделі, орташа және ағымдағы жөндеу жүргізуге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жайғастыру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жалақыны ішінара субсидиялауға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тәжірибесіне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оралмандар мен көшіп келгендерге көшуге субсидия беру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 беру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жөніндегі,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арттыру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 тілі маманының көрсетілетін қызметтері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қосалқы техникалық бұйымдар (компенсаторлық) тізілімін кеңейту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 мемлекеттік органдарында арнайы әлеуметтік қызметті ұсынатын қызметкерлердің еңбекақысына үстеме ақы белгілеу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еңбекақысын ұлғайтуға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педагогтардың еңбекақысын ұлғайтуға, соның ішінде мекемелерде: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біліктілігі санатына үстеме ақы төлеуге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педагогтардың біліктілігі санатына үстеме ақы төлеуге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ұйымдарында жан басына қаржыландыруды байқаудан өткізу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мұрағат мекемелерінде басқару және негізгі персоналдың ерекше еңбек жағдайы үшін лауазымдық жалақысына үстеме ақы белгілеуге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басымдықты жобаларын қаржыландыру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етуге, соның ішінде: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 жөндеу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объектілерін жөндеу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 объектілерін жөндеу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соның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жайғастыру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және (немесе) салу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шағын және орта бизнес субъектілері үшін салық жүктемесін төмендетуге байланысты шығындарды өтеуге арналған трансферттер: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етуге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419/53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5597"/>
        <w:gridCol w:w="5341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әкімшілерінің атауы/ бюджеттік кредиттердің мақсаты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346 247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көлiгi және автомобиль жолдары бөлiмі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