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bc0f" w14:textId="4e1b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Екібастұз қаласының ұйымдарында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қаласының әкімдігінің 2020 жылғы 30 қарашадағы № 838/10 қаулысы. Павлодар облысының Әділет департаментінде 2020 жылғы 7 желтоқсанда № 7073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05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Екібастұз қаласының ұйымдарында бас бостандығынан айыру орындарынан босатылған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Екібастұз қаласы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2020 жылғы 30 қарашасы</w:t>
            </w:r>
            <w:r>
              <w:br/>
            </w:r>
            <w:r>
              <w:rPr>
                <w:rFonts w:ascii="Times New Roman"/>
                <w:b w:val="false"/>
                <w:i w:val="false"/>
                <w:color w:val="000000"/>
                <w:sz w:val="20"/>
              </w:rPr>
              <w:t>№ 838/10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Екібастұз қаласының ұйымдарында</w:t>
      </w:r>
      <w:r>
        <w:br/>
      </w:r>
      <w:r>
        <w:rPr>
          <w:rFonts w:ascii="Times New Roman"/>
          <w:b/>
          <w:i w:val="false"/>
          <w:color w:val="000000"/>
        </w:rPr>
        <w:t>бас бостандығынан айыру орындарынан</w:t>
      </w:r>
      <w:r>
        <w:br/>
      </w:r>
      <w:r>
        <w:rPr>
          <w:rFonts w:ascii="Times New Roman"/>
          <w:b/>
          <w:i w:val="false"/>
          <w:color w:val="000000"/>
        </w:rPr>
        <w:t>босатылған адамдарды жұмысқа орналастыру</w:t>
      </w:r>
      <w:r>
        <w:br/>
      </w:r>
      <w:r>
        <w:rPr>
          <w:rFonts w:ascii="Times New Roman"/>
          <w:b/>
          <w:i w:val="false"/>
          <w:color w:val="000000"/>
        </w:rPr>
        <w:t xml:space="preserve">үшін жұмыс орындарының квотасы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"Промэнергоизоляция"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"ЭВЕРЕСТ-АUTO"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