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8b10" w14:textId="0cc8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Екібастұз қаласының ұйымдарында пробация қызметі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2020 жылғы 30 қарашадағы № 837/10 қаулысы. Павлодар облысының Әділет департаментінде 2020 жылғы 7 желтоқсанда № 7078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05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Екібастұз қаласының ұйымдарында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2020 жылғы 30 қарашасы</w:t>
            </w:r>
            <w:r>
              <w:br/>
            </w:r>
            <w:r>
              <w:rPr>
                <w:rFonts w:ascii="Times New Roman"/>
                <w:b w:val="false"/>
                <w:i w:val="false"/>
                <w:color w:val="000000"/>
                <w:sz w:val="20"/>
              </w:rPr>
              <w:t>№ 837/10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Екібастұз қаласының ұйымдарында</w:t>
      </w:r>
      <w:r>
        <w:br/>
      </w:r>
      <w:r>
        <w:rPr>
          <w:rFonts w:ascii="Times New Roman"/>
          <w:b/>
          <w:i w:val="false"/>
          <w:color w:val="000000"/>
        </w:rPr>
        <w:t>пробация қызметінің есебінде тұрған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"Промэнергоизоляция"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"ЭВЕРЕСТ-АUTO"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