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b8c3" w14:textId="b93b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2019 жылғы 25 желтоқсандағы "2020 - 2022 жылдарға арналған Екібастұз қалалық бюджеті туралы" № 406/51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9 желтоқсандағы № 479/62 шешімі. Павлодар облысының Әділет департаментінде 2020 жылғы 20 желтоқсанда № 7096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2019 жылғы 25 желтоқсандағы "2020 - 2022 жылдарға арналған Екібастұз қалалық бюджеті туралы" № 406/51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Екібастұз қалалық бюджеті тиісінше 1, 2,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35 432 480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20 279 840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238 786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14 850 929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42 252 625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182 830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330 226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-7 059 425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7 059 425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Екібастұз қаласының жергілікті атқарушы органының 2020 жылға арналған резерві 95 798 мың теңге сомада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35 432 480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20 279 840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6 756 437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5 952 828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6 993 685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5 819 819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14 850 929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331"/>
        <w:gridCol w:w="1331"/>
        <w:gridCol w:w="487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42 252 625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14 343 757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3 049 884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3 044 884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10 375 720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9 282 054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677 265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16 522 944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10 060 820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5 021 651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4 821 733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1 283 308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2 290 099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-7 059 425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986"/>
        <w:gridCol w:w="3109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868 699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 сыныптар оқушыларын тегін ыстық тамақпен қамтамасыз етуге (1-4 сыныптары үшін)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жаңа модификациялы кабинеттермен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компьютерлік техникамен жаңартуға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күрделі жөндеуге арналған жобалық-сметалық құжаттама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жүйесінде жақсы көрсеткіштері үшін облыс әкімінің грантын тағайындауға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қашықтықтан оқу жүйесін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мүгедек балаларды тәрбиелеп отырған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 әлеуметтік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 ауруына шалдыққан, санитариялық союға жіберілетін ауыл шаруашылығы малдарының құнын өтеу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 іс-шараларды өткізуге,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жылу жүйесін күрделі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елді мекендерді сумен жабдықтауды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12 418 183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4 818 523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тапсырыстыорналастыруға,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әлеуметтік тапсырысты орналастыру (жартылай стационар жағдайында)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оралмандар мен көшіп келгендерге көшуге субсидия беру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мемлекеттік органдарында арнайы әлеуметтік қызметті ұсынатын қызметкерлердің еңбекақысына үстеме ақы белгілеу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еңбекақысын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еңбекақысын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1 157 663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ұлғайтуға, соның ішінде мекемелерде: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біліктілігі санатына үстеме ақы төлеуге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579 343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жан басына қаржыландыруды байқаудан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төтенше жағдайға байланысты азық-түлік-тұрмыстық жиынтықтармен қамтамасыз етуге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5 767 104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шағын және орта бизнес субъектілері үшін салық жүктемесін төмендетуге байланысты шығындарды өтеуге арналған трансферттер: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бөлінген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842"/>
        <w:gridCol w:w="434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 бюджеттік кредиттердің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