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4cf97" w14:textId="134cf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талаптарды, пикеттеуді өткізуге тыйым салынған іргелес аумақтардың шекараларын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2020 жылғы 23 желтоқсандағы № 487/63 шешімі. Павлодар облысының Әділет департаментінде 2020 жылғы 25 желтоқсанда № 7109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2020 жылғы 25 мамырдағы "Қазақстан Республикасында бейбіт жиналыстарды ұйымдастыру және өткізу тәртібі туралы" Заңының 8-бабы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тармақшаларына сәйкес, Екібастұз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Екібастұз қаласында бейбіт жиналыстарды ұйымдастыру және өткізу үшін арнайы орындар, бейбіт жиналыстарды ұйымдастыру және өткізу үшін арнайы орындарды пайдалану тәртібі, олардың шекті толу нормалары,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Екібастұз қаласында пикеттеуді өткізуге тыйым салынған іргелес аумақтардың шекаралары айқындалсын.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қалалық мәслихаттың азаматтардың құқықтарын және заңды мүдделерін қамтамасыз ету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қалалық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Мусанап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487/63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Екібастұз қаласында бейбіт жиналыстарды ұйымдастыру және өткізу үшін арнайы</w:t>
      </w:r>
      <w:r>
        <w:br/>
      </w:r>
      <w:r>
        <w:rPr>
          <w:rFonts w:ascii="Times New Roman"/>
          <w:b/>
          <w:i w:val="false"/>
          <w:color w:val="000000"/>
        </w:rPr>
        <w:t>орындар, бейбіт жиналыстарды ұйымдастыру және өткізу үшін арнайы орындарды</w:t>
      </w:r>
      <w:r>
        <w:br/>
      </w:r>
      <w:r>
        <w:rPr>
          <w:rFonts w:ascii="Times New Roman"/>
          <w:b/>
          <w:i w:val="false"/>
          <w:color w:val="000000"/>
        </w:rPr>
        <w:t>пайдалану тәртібі, олардың шекті толу нормалары, бейбіт жиналыстарды</w:t>
      </w:r>
      <w:r>
        <w:br/>
      </w:r>
      <w:r>
        <w:rPr>
          <w:rFonts w:ascii="Times New Roman"/>
          <w:b/>
          <w:i w:val="false"/>
          <w:color w:val="000000"/>
        </w:rPr>
        <w:t>ұйымдастыру және өткізу үшін арнайы орындарды материалдық-техникалық және</w:t>
      </w:r>
      <w:r>
        <w:br/>
      </w:r>
      <w:r>
        <w:rPr>
          <w:rFonts w:ascii="Times New Roman"/>
          <w:b/>
          <w:i w:val="false"/>
          <w:color w:val="000000"/>
        </w:rPr>
        <w:t>ұйымдастырушылық қамтамасыз етуге қойылатын талаптар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Екібастұз қаласында жиналыс, митинг, пикеттеу нысанында бейбіт жиналыстарды ұйымдастыру және өткізу үшін арнайы орындар: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Шешембеков көшесі бойынша орналасқан "Шахтер" мәдениет және демалыс саябағы. Жиналыс, митинг нысанында бейбіт жиналыстарды ұйымдастыру және өткізу үшін шекті толу нормасы - екі жүз елу адам;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Бауыржан Момышұлы көшесі бойынша орналасқан интернационалист- жауынгерлер сквері. Жиналыс, митинг нысанында бейбіт жиналыстарды ұйымдастыру және өткізу үшін шекті толу нормасы - екі жүз елу адам.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Екібастұз қалалық мәслихатының 28.04.2021 </w:t>
      </w:r>
      <w:r>
        <w:rPr>
          <w:rFonts w:ascii="Times New Roman"/>
          <w:b w:val="false"/>
          <w:i w:val="false"/>
          <w:color w:val="000000"/>
          <w:sz w:val="28"/>
        </w:rPr>
        <w:t>№ 29/4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Демонстрациялар, шерулер нысанында бейбіт жиналыстарды ұйымдастыру және өткізу үшін маршрут: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Мәшһүр Жүсіп көшесі (С. Торайғыров көшесінен Мұхтар Әуезов көшесіне дейін). Шекті толу нормасы - екі жүз елу адам;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Мұхтар Әуезов көшесі (Естай Беркімбаев көшесінен Энергетиктер көшесіне дейін). Шекті толу нормасы - екі жүз елу адам.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Бейбіт жиналыстарды ұйымдастыру және өткізу үшін арнайы орындарды пайдалану тәртібі: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өтініште көрсетілген уақыт ішінде арнайы орын аумағында болу;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ғимараттардың, құрылыстардың, шағын сәулет нысандарының, жасыл екпелердің, сондай-ақ өзге де мүліктің сақталуын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санитариялық нормалар мен қауіпсіздік техникасының қағидаларын, Қазақстан Республикасының қоғамдық құқық тәртібін сақтау жөніндегі заңнамасын сақтау.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Бейбіт жиналыстарды ұйымдастыру және өткізу үшін арнайы орындарды материалдық-техникалық және ұйымдастырушылық қамтамасыз етуге қойылатын талаптар: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көше жарықтандыруының болуы;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бейнебақылау камераларының болуы;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тұрақ орындарымен қамтамасыз етілуі.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487/63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Екібастұз қаласында пикеттеуді өткізуге тыйым салынған іргелес аумақтардың шекаралары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 қосымшаға өзгеріс енгізілді - Павлодар облысы Екібастұз қалалық мәслихатының 06.02.2024 </w:t>
      </w:r>
      <w:r>
        <w:rPr>
          <w:rFonts w:ascii="Times New Roman"/>
          <w:b w:val="false"/>
          <w:i w:val="false"/>
          <w:color w:val="ff0000"/>
          <w:sz w:val="28"/>
        </w:rPr>
        <w:t>№ 120/15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Пикеттеуді мынадай объектілердің іргелес жатқан аумақтарының шекарасынан 800 метр қашықтықта: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теміржол, су, әуе және автомобиль көлігі объектілерінде және оларға іргелес жатқан аумақтарда;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мемлекеттің қорғаныс қабілетін, қауіпсіздігін және халықтың тыныс-тіршілігін қамтамасыз ететін ұйымдарға іргелес жатқан аумақтарда;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теміржол желілерінде, магистральдық құбыржолдарда, ұлттық электр желісінде, магистральдық байланыс желілерінде және оларға іргелес жатқан аумақтарда жүргізуге жол берілмейді.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