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6b73" w14:textId="6f56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Екібастұз қалалық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2020 жылғы 23 желтоқсандағы № 484/63 шешімі. Павлодар облысының Әділет департаментінде 2020 жылғы 25 желтоқсанда № 7110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"Агроөнеркісіптік кешенді және ауылдык аумактарды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2021 - 2023 жылдарға арналған Екібастұз қалалық бюджеті тиісінше 1, 2, 3-қосымшаларға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29 966 438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19 499 463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- 257 532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- 363 342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- 9 846 101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31 205 260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- 10 652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- 102 750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- 92 098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-18 000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- 18 000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-1 231 474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- 1 231 474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Екібастұз қалалық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70/11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облыстық бюджетке аударым нормативтері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төлем көзінен салық салынатын табыстардан ұсталатын жеке табыс салығы және шетелдік азаматтардың салынбайтын табыстарынан ұсталатын жеке табыс салығы бойынша – 52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- 52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Павлодар облысы Екібастұз қалалық мәслихатының 23.09.2021 </w:t>
      </w:r>
      <w:r>
        <w:rPr>
          <w:rFonts w:ascii="Times New Roman"/>
          <w:b w:val="false"/>
          <w:i w:val="false"/>
          <w:color w:val="000000"/>
          <w:sz w:val="28"/>
        </w:rPr>
        <w:t>№ 58/9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Екібастұз қалалық бюджетке аударым нормативтері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корпоративтік табыс салығы бойынша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салынбайтын табыстардан ұсталатын жеке табыс салығы бойынша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салынатын табыстардан ұсталатын жеке табыс салығы және шетелдік азаматтардың салынбайтын табыстарынан ұсталатын жеке табыс салығы бойынша – 48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салық бойынша - 48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Павлодар облысы Екібастұз қалалық мәслихатының 23.09.2021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58/9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Екібастұз қалалық бюджетінде облыстық бюджетке бюджеттік алып қоюлар 2 123 456 мың тенге сомада қарастырылсын.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Екібастұз қалалық бюджетінде қалалық бюджеттен ауылдардың, поселкелердің және ауылдык округтердің бюджетіне берілетін субвенциялардың көлемдері жалпы сомасы 455 132 мың теңгеге қарастырылсын,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поселкесі – 72 150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 – 66 638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 – 37 035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 ауылдық округі – 32 328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 – 42 665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 – 29 832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округі– 25 024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 – 36 348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ауылдық округі – 48 358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Шиқылдақ ауылы – 34 207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 – 30 547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Екібастұз қалалық бюджетінде қалалық бюджеттен ауылдардың, поселкелердің және ауылдык округтердің бюджетіне берілетін субвенциялардың көлемдері жалпы сомасы 427 754 мың теңгеге қарастырылсын, соның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поселкесі – 68 787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 – 61 371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 – 35 211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 ауылдық округі – 30 208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 – 38 842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 – 28 766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округі– 23 797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 – 33 038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ауылдық округі – 44 037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Шиқылдақ ауылы – 33 757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 – 29 940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Екібастұз қалалық бюджетінде қалалық бюджеттен ауылдардың, поселкелердің және ауылдык округтердің бюджетіне берілетін субвенциялардың көлемдері жалпы сомасы 435 677 мың теңгеге қарастырылсын, соның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поселкесі - 69 711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 - 62 062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 – 35 941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 ауылдық округі – 30 308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 – 39 102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 – 29 796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округі– 24 705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 – 33 745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ауылдық округі – 44 483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Шиқылдақ ауылы – 34 980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 – 30 844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Екібастұз қалалық бюджетінде ауылдардың, поселкелердің және ауылдық округтердің бюджетіне жоғары тұрған бюджеттерден берілетін ағымдағы нысаналы трансферттер келесі мөлшерлерде көзделсін: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3 108 мың теңге – мәдениет ұйымдарында және архивтік мекемелерде мемлекеттік мәдениет ұйымдарында және архивтік мекемелерде басқару және негізгі персоналдың ерекше еңбек жағдайы үшін лауазымдық жалақысына үстеме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1 182 мың теңге - Байет ауылдық округінің Байет ауылындағы көшені жарықтандыруды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11 095 мың теңге - Екібастұз ауылдық округінің Тай ауылындағы жасанды жабыны бар шағын футбол алаңын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4 000 мың теңге - Екібастұз ауылдық округінің Мыңтомар, Көксиыр ауылдарында жасанды жабыны бар ойын алаңдарын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2 900 мың теңге - Екібастұз ауылдық округінің Төртүй ауылында, академик Әлкей Марғұлан атындағы ауылында қызметтік тұрғын үйді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20 201 мың теңге - аудандық маңызы бар автомобиль жолдарын және елді мекендердің көшелерін күрделі, орташа және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мың теңге - қызметтік автокөлікті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10 051 мың теңге - Сарықамыс ауылдық округінің Сарықамыс ауылын, Қоянды ауылдық округінің Бесқауға ауылын, Екібастұз ауылдық округінің, Шідерті поселкесін сумен жабдықтаумен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5 851 мың теңге - лицензияланған бағдарламалық жасақтаманы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43 237 мың теңге - мемлекеттік қызметшілердің қызметін бағалау нәтижелері бойынша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6 486 мың теңге - мемлекеттік қызметшілердің еңбекақысын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1 590 мың теңге - Қоянды ауылдық округі мен Шиқылдақ ауылы әкім аппаратының ғимаратын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 мың теңге - Төрт-Құдық ауылдық округі зираттарын орналастыру және күтіп ұстау бойынша жерге орналастыру жобасын дайындауға.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Павлодар облысы Екібастұз қалалық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70/11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Ауылдардың, поселкелердің және ауылдык округтердің бюджеттеріне нысаналы трансферттердің көрсетілген сомасын үлестіру қала әкімдігінің қаулысы негізінде анықталады.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Азаматтық қызметшілер болып табылатын және ауылдық елді мекендерде жұмыс істейтін денсаулық сақтау, әлеуметтік қамсыздандыру, білім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мөлшермелерімен салыстырғанда жиырма бес пайызға жоғарылатылған айлықақылар мен тарифтік мөлшерлемелер көзделсін.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Павлодар облысы Екібастұз қалалық мәслихатының 30.06.2021 № </w:t>
      </w:r>
      <w:r>
        <w:rPr>
          <w:rFonts w:ascii="Times New Roman"/>
          <w:b w:val="false"/>
          <w:i w:val="false"/>
          <w:color w:val="000000"/>
          <w:sz w:val="28"/>
        </w:rPr>
        <w:t>41/6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Екібастұз қаласының жергілікті атқарушы органының 2021 жылға арналған резерві 5 000 мың теңге сомада бекітілсін.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Павлодар облысы Екібастұз қалалық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70/11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2021 жылға арналған Екібастұз қалалық бюджетінде жоғары тұрған бюджеттерден бөлінген нысананлы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шешімнің орындалуын бақылау Екібастұз қалалық мәслихатының экономика, бюджет және кәсіпкерлік мәселелер жөніндегі тұрақты комиссиясына жүктелсін.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2021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Мусанап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Екібастұз қалалық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Екібастұз қалалық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70/11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Екібастұз қалалық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19 701 539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дала өрттерінің,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 органдары құрылмаған елдi мекендерде өрттердің алдын алу және оларды сөндіру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тәртiп, қауiпсiздiк, құқықтық, сот,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Екібастұз қалалық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27 267 469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бiрдей әскери мiндеттi атқару шеңберiндегi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дала өрттерінің,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мемлекеттік өртке қарсы қызмет органдары құрылмаған елдi мекендерде өрттердің алдын алу және оларды сөндіру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тәртiп, қауiпсiздiк, құқықтық, сот,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 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жоғары тұрған бюджеттерден бөлінген,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Екібастұз қалалық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70/11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 трансферттердің мақсаты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9 846 094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3 058 427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кәсіби оқыту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тұрғын үйді жалдау (жалға алу) бойынша шығыстарды өтеуге және коммуналдық қызметтерді төлеуге субсидиялар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 меншік жұмыспен қамту агенттіктері үшін аутсорсинг қызметтері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оңалтудың жеке бағдарламасына сәйкес мүгедектерді және мүгедек балаларды санаториялық-курорттық емдеумен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оңалтудың жеке бағдарламасына сәйкес мүгедектерді техникалық қосалқы құралдармен және арнайы қозғалыс құралдарымен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протездеу, протез-ортопедиялық құралдармен қамтамасыз ету бойынша медициналық қызметтер ұсыну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2 865 739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(немесе) жайғастыру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реконструкциялау және (немесе)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1 422 724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1 745 081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әлеуметтік тапсырысты орналастыру (жартылай стационар жағдайында)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 2021 жылдарға арналған "Еңбек" Мемлекеттік бағдарламасы шеңберінде еңбек нарығын дамытуға бағытталған іс-шараларды іске асыруға,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жалақыны ішінара субсидиялау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жастар тәжірибесіне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қандастар мен қоныс аударушылардың қоныс аударуына субсидиялар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жаңа бизнес идеяларды іске асыруға гранттар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тұрғын үйді жалдау (жалға алу) бойынша шығыстарды өтеуге және коммуналдық қызметтерді төлеуге субсидиялар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қоғамдық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мүгедектерді міндетті гигиеналық құралдармен қамтамасыз ету нормаларын арттыру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ым тілі маманының көрсетілетін қызметтері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қосалқы техникалық бұйымдар (компенсаторлық) тізілімін кеңейту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сурдотехникалық құралдармен қамтамасыз ету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тифлотехникалық құралдармен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протез-ортопедиялық құралдармен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арнайы қозғалыс құралдарымен қамтамасыз ету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санаториялық-курорттық емдеумен қамтамасыз ету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 әлеуметтік пакетке, соның ішінде азық-түлік-тұрмыстық жиынтықтармен қамтамасыз етуге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және архивтік мекемелерде мемлекеттік мәдениет ұйымдарында және архивтік мекемелерде басқару және негізгі персоналдың ерекше еңбек жағдайы үшін лауазымдық жалақасына үстеме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реконструкциялау және (немесе)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5 042 586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ағымдағы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4 373 452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(немесе) жайғастыру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1 124 612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бюджеттік инвестициялық жобаларды іске асыру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1 877 421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