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444b" w14:textId="4e34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Екібастұз қаласының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Павлодар облысы Екібастұз қалалық мәслихатының 2020 жылғы 23 желтоқсандағы № 486/63 шешімі. Павлодар облысының Әділет департаментінде 2020 жылғы 30 желтоқсанда № 7140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Екібастұз қаласының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Екібастұз қалалық мәслихаттың экономика, бюджет және кәсіпкерлік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Мусанап</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