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88c" w14:textId="6bd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Екібастұз ауылдық округінің Төртүй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Екібастұз ауылдық округі әкімінің 2020 жылғы 28 ақпандағы № 2 шешімі. Павлодар облысының Әділет департаментінде 2020 жылғы 2 наурызда № 6735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ауылдық округі Төртүй ауылы тұрғындарының пікірін ескере отырып және облыстық ономастика комиссиясының 2019 жылғы 13 желтоқсандағы қорытындысы негізінде, Екібастұз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Екібастұз ауылдық округі Төртүй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көшесін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"Арғымақ"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"Мектеп"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көшесін "Ақжар"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