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62097" w14:textId="c0620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Академик Әлкей Марғұлан атындағы ауылының "Сахатайн Хошут" шаруа қожалығының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қаласы академик Әлкей Марғұлан атындағы ауыл әкімінің 2020 жылғы 3 ақпандағы № 1-05/7 шешімі. Павлодар облысының Әділет департаментінде 2020 жылғы 7 ақпанда № 6725 болып тіркелді. Күші жойылды - Павлодар облысы Екібастұз қаласы академик Әлкей Марғұлан атындағы ауыл әкімінің 2020 жылғы 19 қазандағы № 1-05/26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қаласы академик Әлкей Марғұлан атындағы ауыл әкімінің 19.10.2020 № 1-05/26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Екібастұз қалалық аумақтық инспекциясы бас мемлекеттік ветеринариялық-санитариялық инспекторының 2019 жылғы 6 желтоқсандағы № 2-04/129 ұсынысы негізінде, академик Әлкей Марғұлан атындағы ауыл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Ірі қара мал арасында бруцеллез ауруының анықталуына байланысты академик Әлкей Марғұлан атындағы ауылының "Сахатайн Хошут" шаруа қожалығының аумағында шектеу іс-шаралары белгіленсін.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комитетінің Екібастұз қалалық аумақтық инспекциясы" мемлекеттік мекемесі (келісім бойынша),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Екібастұз қалалық тауарлар мен көрсетілетін қызметтердің сапасы мен қауіпсіздігін бақылау басқармасы" республикалық мемлекеттік мекемесі (келісім бойынша), "Екібастұз қаласы әкімдігінің ветеринария бөлімі" мемлекеттік мекемесі (келісім бойынша) осы шешімнен туындайтын қажетті шараларды қабылдасын.</w:t>
      </w:r>
    </w:p>
    <w:bookmarkEnd w:id="2"/>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Академик Әлкей Марғұлан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атындағы ауыл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Жанымхан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министрлігі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Ветеринариялық бақылау және</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қадағалау комитетінің Екібастұз</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аумақтық инспекциясы"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 Жакенов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2020 жылғы "30" қаңтар</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Денсаулық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сақтау министрлігінің Тауарлар мен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көрсетілетін қызметтердің сапасы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мен қауіпсіздігін бақылау комитеті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облысының тауарлар мен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көрсетілетін қызметтердің сапасы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мен қауіпсіздігін бақылау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департаментінің Екібастұз қалалық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тауарлар мен көрсетілетін қызметтердің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сапасы мен қауіпсіздігін бақылау басқармасы"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мемлекеттік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Токатов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2020 жылғы "30" қаңтар</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қаласы әкімдігінің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 бөлімі"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Уразалимов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2020 жылғы "30" қаңтар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