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c8c7" w14:textId="161c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Екібастұз қаласы академик Әлкей Марғұлан атындағы ауылы әкімінің 2020 жылғы 3 ақпандағы "Академик Әлкей Марғұлан атындағы ауылының "Сахатайн Хошут" шаруа қожалығының аумағында шектеу іс-шараларын белгілеу туралы" № 1-05/7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академик Әлкей Марғұлан атындағы ауыл әкімінің 2020 жылғы 19 қазандағы № 1-05/26 шешімі. Павлодар облысының Әділет департаментінде 2020 жылғы 26 қазанда № 6991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бас мемлекеттік ветеринариялық-санитариялық инспекторы міндетін атқарушының 2020 жылғы 16 қыркүйектегі № 2-04/90 ұсынысы негізінде, Екібастұз қаласы академик Әлкей Марғұлан атындағы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академик Әлкей Марғұлан атындағы ауылында орналасқан "Сахатайн Хошут" шаруа қожалығының аумағында ірі қара малдың арасында бруцеллез ауруын жою бойынша кешенді ветеринариялық-санитариялық іс-шараларын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академик Әлкей Марғұлан атындағы ауылы әкімінің 2020 жылғы 3 ақпандағы "Академик Әлкей Марғұлан атындағы ауылының "Сахатайн Хошут" шаруа қожалығының аумағында шектеу іс-шараларын белгілеу туралы" № 1-05/7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6725 болып тіркелген, 2020 жылғы 13 ақпанда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Академик Әлкей Марғұлан атындағы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Екібастұз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16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министрлігінің Тауарлар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көрсетілетін қызметтердің сапасы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 қауіпсіздігін бақылау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тауарлар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көрсетілетін қызметтердің сапасы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 қауіпсіздігін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тауарлар мен көрсетілетін қызметтердің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сапасы мен қауіпсіздігін бақылау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мекемесі басшысының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16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"Екібастұз қаласы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16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