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02b" w14:textId="0ee5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24 желтоқсандағы "2020 - 2022 жылдарға арналған Ақтоғай аудандық бюджеті туралы" № 276/59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28 сәуірдегі № 305/62 шешімі. Павлодар облысының Әділет департаментінде 2020 жылғы 29 сәуірде № 6821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24 желтоқсандағы "2020 - 2022 жылдарға арналған Ақтоғай аудандық бюджеті туралы" № 276/59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6683 болып тіркелген, 2019 жылғы 30 желтоқсанда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Ақтоғай аудандық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- 6383758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- 5934296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- 7441636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- 57753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- 87483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-1115631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- 1115631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Ақтоғай ауданының жергілікті атқарушы органының 2020 жылға арналған резерві 21335 мың теңге сомасында бекітілсін";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1040"/>
        <w:gridCol w:w="1040"/>
        <w:gridCol w:w="6373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7441636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2601745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мекемелері-нің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-1115631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