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f079" w14:textId="b23f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2016 жылғы 14 сәуірдегі "Бейбіт жиналыстар, митингілер, шерулер, пикеттер және демонстрациялар өткізудің қосымша тәртібін бекіту туралы" № 10/2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2020 жылғы 17 тамыздағы № 315/65 шешімі. Павлодар облысының Әділет департаментінде 2020 жылғы 25 тамызда № 6924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2016 жылғы 14 сәуірдегі "Бейбіт жиналыстар, митингілер, шерулер, пикеттер және демонстрациялар өткізудің қосымша тәртібін бекіту туралы" № 10/2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5095 болып тіркелген, 2016 жылғы 29 сәуірде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әлеуметтік сала және заңдылық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