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31a3" w14:textId="08f3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жерлерін аймақтарға бөлу жобасын (схемасын) бекіту және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2020 жылғы 30 қарашадағы № 333/70 шешімі. Павлодар облысының Әділет департаментінде 2020 жылғы 30 қарашада № 7052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жерлерін аймақтарға бөлу жобасы (схемасы)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жерлерін аймақтарға бөлу жобасының (схемасының) негізінде жер салығының базалық мөлшерлемелеріне жер салығы мөлшерлемелері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шешім, 2021 жылғы 1 қаңтардан бастап қолданысқа енгізілетін 2-тармақты қоспағанда,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жерлерін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641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жер салығының мөлшерлемелерін арттыру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Ақтоғай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