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136b" w14:textId="2ad1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24 желтоқсандағы "2020 - 2022 жылдарға арналған Ақтоғай аудандық бюджеті туралы" № 276/59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30 қарашадағы № 332/70 шешімі. Павлодар облысының Әділет департаментінде 2020 жылғы 3 желтоқсанда № 7059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24 желтоқсандағы "2020 - 2022 жылдарға арналған Ақтоғай аудандық бюджеті туралы" № 276/59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6683 болып тіркелген, 2019 жылғы 30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Ақтоғай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- 6410967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- 520825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- 47934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- 5837198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- 7371590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- 57753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- 87483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- 1018376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- 1018376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1040"/>
        <w:gridCol w:w="1040"/>
        <w:gridCol w:w="6373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мекемелері-нің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-1018376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