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11f9" w14:textId="9171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ауданының әкімдігінің 2020 жылғы 30 қарашадағы № 254 қаулысы. Павлодар облысының Әділет департаментінде 2020 жылғы 4 желтоқсанда № 7067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ауданының елді мекендерінде салық салу объектісінің орналасуын ескеретін аймаққа бөлу </w:t>
      </w:r>
      <w:r>
        <w:rPr>
          <w:rFonts w:ascii="Times New Roman"/>
          <w:b w:val="false"/>
          <w:i w:val="false"/>
          <w:color w:val="000000"/>
          <w:sz w:val="28"/>
        </w:rPr>
        <w:t>коэффициенттері бекітілсін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аудан әкімінің жетекшілік ететін орынбасарына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2021 жылғы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министрлігінің Мемлекеттік кірістер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комитеті Павлодар облысы бойынша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Мемлекеттік кірістер департаментінің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ауданы бойынша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кірістер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республикалық мемлекеттік 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" 27 "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әкімідігінің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ауданының елді мекендерінде салық салу объектісінің орналасқан жерін ескеретін аймаққа бөлу коэффициенттері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Павлодар облысы Ақтоғай ауданы әкімдігінің 01.08.2022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Ақтоғай ауылдық округі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Қарабзау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Балтасап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Шолақсор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Әуелбек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Исантерек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Әбжан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Жаңабет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