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b51" w14:textId="81fb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Қожамжар ауылдық округінің "Бирлик"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Қожамжар ауылдық округі әкімінің 2020 жылғы 24 желтоқсандағы № 7 шешімі. Павлодар облысының Әділет департаментінде 2020 жылғы 28 желтоқсанда № 7124 болып тіркелді. Күші жойылды – Павлодар облысы Ақтоғай ауданы Қожамжар ауылдық округі әкімінің 2021 жылғы 19 ақпандағы № 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Ақтоғай ауданы Қожамжар ауылдық округі әкімінің 19.02.2021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Ақтоғай ауданының бас мемлекеттік ветеринариялық-санитариялық инспекторының 2020 жылғы 13 қазандағы №2-01/280 ұсынысы негізінде, Қожамжар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Қожамжар ауылдық округінің "Бирлик" шаруа қожалығының аумағында ірі қара малдың қарасан ауруының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Қожамжар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Тезекбаев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