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3b8fc" w14:textId="913b8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арналған Баянауыл ауданының ұйымдарында бас бостандығынан айыру орындарынан босатылған адамдарды және пробация қызметінің есебінде тұрған адамдарды жұмысқа орналастыру үшін жұмыс орындарының квотасын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2020 жылғы 7 қыркүйектегі № 277/9 қаулысы. Павлодар облысының Әділет департаментінде 2020 жылғы 14 қыркүйекте № 6943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тармақшасына, Қазақстан Республикасының 2015 жылғы 23 қарашадағы Еңбек Кодексінің </w:t>
      </w:r>
      <w:r>
        <w:rPr>
          <w:rFonts w:ascii="Times New Roman"/>
          <w:b w:val="false"/>
          <w:i w:val="false"/>
          <w:color w:val="000000"/>
          <w:sz w:val="28"/>
        </w:rPr>
        <w:t>18-бабы</w:t>
      </w:r>
      <w:r>
        <w:rPr>
          <w:rFonts w:ascii="Times New Roman"/>
          <w:b w:val="false"/>
          <w:i w:val="false"/>
          <w:color w:val="000000"/>
          <w:sz w:val="28"/>
        </w:rPr>
        <w:t xml:space="preserve"> 7) тармақшасына, Қазақстан Республикасының 2016 жылғы 6 сәуірдегі "Халықты жұмыспен қамту туралы" Заңының </w:t>
      </w:r>
      <w:r>
        <w:rPr>
          <w:rFonts w:ascii="Times New Roman"/>
          <w:b w:val="false"/>
          <w:i w:val="false"/>
          <w:color w:val="000000"/>
          <w:sz w:val="28"/>
        </w:rPr>
        <w:t>9-бабы</w:t>
      </w:r>
      <w:r>
        <w:rPr>
          <w:rFonts w:ascii="Times New Roman"/>
          <w:b w:val="false"/>
          <w:i w:val="false"/>
          <w:color w:val="000000"/>
          <w:sz w:val="28"/>
        </w:rPr>
        <w:t xml:space="preserve"> 7), 8) тармақшаларына, Қазақстан Республикасы Денсаулық сақтау және әлеуметтік даму министрінің 2016 жылғы 26 мамырдағы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 412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ауданының әкімдігі ҚАУЛЫ ЕТЕДІ:</w:t>
      </w:r>
    </w:p>
    <w:bookmarkEnd w:id="0"/>
    <w:bookmarkStart w:name="z2" w:id="1"/>
    <w:p>
      <w:pPr>
        <w:spacing w:after="0"/>
        <w:ind w:left="0"/>
        <w:jc w:val="both"/>
      </w:pPr>
      <w:r>
        <w:rPr>
          <w:rFonts w:ascii="Times New Roman"/>
          <w:b w:val="false"/>
          <w:i w:val="false"/>
          <w:color w:val="000000"/>
          <w:sz w:val="28"/>
        </w:rPr>
        <w:t>
      1. Жұмыс орындарының квотасы:</w:t>
      </w:r>
    </w:p>
    <w:bookmarkEnd w:id="1"/>
    <w:p>
      <w:pPr>
        <w:spacing w:after="0"/>
        <w:ind w:left="0"/>
        <w:jc w:val="both"/>
      </w:pPr>
      <w:r>
        <w:rPr>
          <w:rFonts w:ascii="Times New Roman"/>
          <w:b w:val="false"/>
          <w:i w:val="false"/>
          <w:color w:val="000000"/>
          <w:sz w:val="28"/>
        </w:rPr>
        <w:t xml:space="preserve">
      бас бостандығынан айыру орындарынан босатылған адамдарды Баянауыл ауданының ұйымдарында, ұйымдық-құқықтық нысанына және меншік нысанына қарамастан, жұмысқа орналастыру үшін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пробация қызметінің есебінде тұрған адамдарды Баянауыл ауданының ұйымдарында, ұйымдық-құқықтық нысанына және меншік нысанына қарамастан, жұмысқа орналастыру үшін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Start w:name="z3" w:id="2"/>
    <w:p>
      <w:pPr>
        <w:spacing w:after="0"/>
        <w:ind w:left="0"/>
        <w:jc w:val="both"/>
      </w:pPr>
      <w:r>
        <w:rPr>
          <w:rFonts w:ascii="Times New Roman"/>
          <w:b w:val="false"/>
          <w:i w:val="false"/>
          <w:color w:val="000000"/>
          <w:sz w:val="28"/>
        </w:rPr>
        <w:t>
      2. Осы қаулының орындалуын бақылау Баянауыл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2021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2020 жылғы 7 қыркүйегі</w:t>
            </w:r>
            <w:r>
              <w:br/>
            </w:r>
            <w:r>
              <w:rPr>
                <w:rFonts w:ascii="Times New Roman"/>
                <w:b w:val="false"/>
                <w:i w:val="false"/>
                <w:color w:val="000000"/>
                <w:sz w:val="20"/>
              </w:rPr>
              <w:t>№ 277/9 қаулысына</w:t>
            </w:r>
            <w:r>
              <w:br/>
            </w:r>
            <w:r>
              <w:rPr>
                <w:rFonts w:ascii="Times New Roman"/>
                <w:b w:val="false"/>
                <w:i w:val="false"/>
                <w:color w:val="000000"/>
                <w:sz w:val="20"/>
              </w:rPr>
              <w:t>1- қосымша</w:t>
            </w:r>
          </w:p>
        </w:tc>
      </w:tr>
    </w:tbl>
    <w:bookmarkStart w:name="z6" w:id="4"/>
    <w:p>
      <w:pPr>
        <w:spacing w:after="0"/>
        <w:ind w:left="0"/>
        <w:jc w:val="left"/>
      </w:pPr>
      <w:r>
        <w:rPr>
          <w:rFonts w:ascii="Times New Roman"/>
          <w:b/>
          <w:i w:val="false"/>
          <w:color w:val="000000"/>
        </w:rPr>
        <w:t xml:space="preserve"> 2021 жылға арналған Баянауыл ауданының ұйымдарында бас бостандығынан айыру</w:t>
      </w:r>
      <w:r>
        <w:br/>
      </w:r>
      <w:r>
        <w:rPr>
          <w:rFonts w:ascii="Times New Roman"/>
          <w:b/>
          <w:i w:val="false"/>
          <w:color w:val="000000"/>
        </w:rPr>
        <w:t>орындарынан босатылған адамдарды жұмысқа орналастыру үшін жұмыс</w:t>
      </w:r>
      <w:r>
        <w:br/>
      </w:r>
      <w:r>
        <w:rPr>
          <w:rFonts w:ascii="Times New Roman"/>
          <w:b/>
          <w:i w:val="false"/>
          <w:color w:val="000000"/>
        </w:rPr>
        <w:t>орындарының квотасы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орындарынан босатылған адамдар үшін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"Баянауыл мемлекеттік ұлттық табиғи паркі" республикалық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2020 жылғы 07 қыркүйектегі</w:t>
            </w:r>
            <w:r>
              <w:br/>
            </w:r>
            <w:r>
              <w:rPr>
                <w:rFonts w:ascii="Times New Roman"/>
                <w:b w:val="false"/>
                <w:i w:val="false"/>
                <w:color w:val="000000"/>
                <w:sz w:val="20"/>
              </w:rPr>
              <w:t>№ 277/9 қаулысына</w:t>
            </w:r>
            <w:r>
              <w:br/>
            </w:r>
            <w:r>
              <w:rPr>
                <w:rFonts w:ascii="Times New Roman"/>
                <w:b w:val="false"/>
                <w:i w:val="false"/>
                <w:color w:val="000000"/>
                <w:sz w:val="20"/>
              </w:rPr>
              <w:t>2- қосымша</w:t>
            </w:r>
          </w:p>
        </w:tc>
      </w:tr>
    </w:tbl>
    <w:bookmarkStart w:name="z8" w:id="5"/>
    <w:p>
      <w:pPr>
        <w:spacing w:after="0"/>
        <w:ind w:left="0"/>
        <w:jc w:val="left"/>
      </w:pPr>
      <w:r>
        <w:rPr>
          <w:rFonts w:ascii="Times New Roman"/>
          <w:b/>
          <w:i w:val="false"/>
          <w:color w:val="000000"/>
        </w:rPr>
        <w:t xml:space="preserve"> 2021 жылға арналған Баянауыл ауданының ұйымдарында пробация қызметінің</w:t>
      </w:r>
      <w:r>
        <w:br/>
      </w:r>
      <w:r>
        <w:rPr>
          <w:rFonts w:ascii="Times New Roman"/>
          <w:b/>
          <w:i w:val="false"/>
          <w:color w:val="000000"/>
        </w:rPr>
        <w:t>есебінде тұрған адамдарды жұмысқа орналастыру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(жұмыскерлердің тізімдік санынан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үшін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 Орман шаруашылығы және жануарлар дүниесі комитетінің "Баянауыл мемлекеттік ұлттық табиғи паркі" республикалық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шаруашылық жүргізу құқығындағы "Баянауыл аудандық ауруханасы"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