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d1d6" w14:textId="d74d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2020 жылғы 8 қазаңдағы № 321/10 қаулысы. Павлодар облысының Әділет департаментінде 2020 жылғы 13 қазанда № 6980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10) тармақшасына сәйкес, Баянауыл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пайдалы қазбаларды барлауды жүргізу үшін жер учаскелерін меншік иелері мен жер пайдаланушылардан алып қоймай жер теліміне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Баянауыл ауданы әкімінің жетекшілік ететін орынбасары К. Г. Қызыровқа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474"/>
        <w:gridCol w:w="1928"/>
        <w:gridCol w:w="1258"/>
        <w:gridCol w:w="283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"IBM Gold" жауапкершілігі шектеулі серіктестігі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барлауды жүргізу үшін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кенті, № 2 Майқайың байыту фабрикасының қалдық қоймасы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