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73ae" w14:textId="4d17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ауданының жерлерін аймақтарға бөлу жобасын (схемасын) бекіту және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2020 жылғы 27 қазандағы № 351/61 шешімі. Павлодар облысының Әділет департаментінде 2020 жылғы 16 қарашада № 7030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басқада міндетті төлемдер туралы" (Салық кодексі)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ауданының жерлерін аймақтарға бөлу жобасы (схемасы)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ауданының жерлерін аймақтарға бөлу жобасының (схемасының) негізінде жер салығының базалық мөлшерлемелерінен жер салығы мөлшерлемелері арттырылсын.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Баянауыл аудандық мәслихатының әлеуметтік–экономикалық даму мәселелері, бюджетті жоспарлау және әлеуметтік саясат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шешім, 2021 жылғы 1 қаңтардан бастап қолданысқа енгізілетін 2-тармақты қоспағанда,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жерлерін аймақтарға</w:t>
      </w:r>
      <w:r>
        <w:br/>
      </w:r>
      <w:r>
        <w:rPr>
          <w:rFonts w:ascii="Times New Roman"/>
          <w:b/>
          <w:i w:val="false"/>
          <w:color w:val="000000"/>
        </w:rPr>
        <w:t>бөлу жобасы (схемасы)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024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жер салығының мөлшерлемелерін арттыру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Павлодар облысы Баянауыл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212/25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орналасу аймақтары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пайызы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Ақсаң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