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1108" w14:textId="2a11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2019 жылғы 23 желтоқсандағы "2020 - 2022 жылдарға арналған Баянауыл аудандық бюджеті туралы" № 300/53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2020 жылғы 18 қарашадағы № 361/62 шешімі. Павлодар облысының Әділет департаментінде 2020 жылғы 23 қарашада № 7043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2019 жылғы 23 желтоқсандағы "2020 - 2022 жылдарға арналған Баянауыл аудандық бюджеті туралы" № 300/53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6676 болып тіркелген, 2019 жылғы 30 желтоқсанда Қазақстан Республикасы нормативтік құқықтық актілерінің электрондық түрде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2020 - 2022 жылдарға арналған Баянауыл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12937510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1606230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11300645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13062711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192437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238591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46154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-317638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317638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жылға арналған аудандық бюджетте ауылдық округтері мен Майкайың кентінің бюджеттеріне нысаналы ағымдағы трансферттер келесі көлемдерде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6828 мың теңге – мәдениет ұйымдары мен мұрағат мекемелерінде басқару және негізгі персоналдың ерекше еңбек жағдайлары үшін лауазымдық жалақысына қосымша төлем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80000 мың теңге – Майқайың кентінің жарықтандыру жөнінде іс-шараларын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22254 мың теңге – мектепке дейінгі білім беру мемлекеттік ұйымдары педагогтерінің еңбекақысын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13996 мың теңге – оқушыларды тасымалдау үшін мектеп автокөлік құралдарын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105639 мың теңге – жергілікті атқарушы органдардың мемлекеттік қызметшілеріне факторлық-балдық шкала бойынша еңбекақы төлеуді жаңа жүйесін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8878 мың теңге – ағымдағы шығыстарға;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мың теңге – ауылдық жерлерде оқушыларды жақын жердегі мектепке дейін тегін алып баруды және одан алып қайтуды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168960 мың теңге –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619109 мың теңге – 2020 - 2021 жылдарға арналған Жұмыспен қамту жол картасы шеңберінде инфрақұрылымды және тұрғын үй-коммуналдық шаруашылықты дамыту есебінен жұмыспен қамтуды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198697 мың теңге – коммуналдық шаруашылық іс-шараларын өткізуге және автомобиль жолдарын ұстауға.";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әлеуметтік–экономикалық даму мәселелері, бюджетті жоспарлау және әлеуметтік саясат жөніндегі тұрақты комиссиясына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Баянауыл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300/53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Баянауыл аудандық</w:t>
      </w:r>
      <w:r>
        <w:br/>
      </w:r>
      <w:r>
        <w:rPr>
          <w:rFonts w:ascii="Times New Roman"/>
          <w:b/>
          <w:i w:val="false"/>
          <w:color w:val="000000"/>
        </w:rPr>
        <w:t>бюджеті 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5"/>
        <w:gridCol w:w="615"/>
        <w:gridCol w:w="7114"/>
        <w:gridCol w:w="30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1606230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759202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700461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622758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622758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11300645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11300645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777"/>
        <w:gridCol w:w="1056"/>
        <w:gridCol w:w="1056"/>
        <w:gridCol w:w="6191"/>
        <w:gridCol w:w="24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13062711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1169734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1123196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1066423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4394887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3928878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3774524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3634092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4048569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3764709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3764709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3646907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247865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247865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227865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шығындары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403745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292124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291840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233333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906884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906884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906884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842085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-317638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