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654fc" w14:textId="ff654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Баянауыл ауданының ауылдық елді мекендерінде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сондай-ақ жергілікті бюджеттен қаржыландырылатын мемлекеттік ұйымдарда жұмыс істейтін аталған мамандарға жоғарылатылған айлықақылар мен тарифтік мөлшерлемелер белгілеу туралы</w:t>
      </w:r>
    </w:p>
    <w:p>
      <w:pPr>
        <w:spacing w:after="0"/>
        <w:ind w:left="0"/>
        <w:jc w:val="both"/>
      </w:pPr>
      <w:r>
        <w:rPr>
          <w:rFonts w:ascii="Times New Roman"/>
          <w:b w:val="false"/>
          <w:i w:val="false"/>
          <w:color w:val="000000"/>
          <w:sz w:val="28"/>
        </w:rPr>
        <w:t>Павлодар облысы Баянауыл аудандық мәслихатының 2020 жылғы 25 желтоқсандағы № 369/65 шешімі. Павлодар облысының Әділет департаментінде 2020 жылғы 30 желтоқсанда № 7142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Еңбек кодексінің 139-бабы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4-тармағына</w:t>
      </w:r>
      <w:r>
        <w:rPr>
          <w:rFonts w:ascii="Times New Roman"/>
          <w:b w:val="false"/>
          <w:i w:val="false"/>
          <w:color w:val="000000"/>
          <w:sz w:val="28"/>
        </w:rPr>
        <w:t xml:space="preserve"> сәйкес Баянауыл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Азаматтық қызметшілер болып табылатын және Баянауыл ауданының ауылдық елді мекендерінде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сондай-ақ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белгіленсін.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әлеуметтік–экономикалық даму мәселелері, бюджетті жоспарлау және әлеуметтік саясат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2021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Баянауыл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Қасен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