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2e87" w14:textId="62f2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2021 - 2023 жылдарға арналған Баянауыл ауданының ауылдық округтері және Майқайың кентінің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2020 жылғы 29 желтоқсандағы № 373/66 шешімі. Павлодар облысының Әділет департаментінде 2021 жылғы 11 қаңтарда № 7177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2021 - 2023 жылдарға арналған Баянауыл ауылдық округінің бюджеті тиісінше 1, 2, 3 – қосымшаларға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513875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493576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519103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5228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Баянауыл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69/10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2021 - 2023 жылдарға арналған Ақсаң ауылдық округінің бюджеті тиісінше 4, 5, 6 – қосымшаларға сәйкес, соның ішінде 2021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42735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Павлодар облысы Баянауыл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69/10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2021 - 2023 жылдарға арналған Бірлік ауылдық округінің бюджеті тиісінше 7, 8, 9 – қосымшаларға сәйкес, соның ішінде 2021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45121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48703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3582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Павлодар облысы Баянауыл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69/10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2021 - 2023 жылдарға арналған Жаңажол ауылдық округінің бюджеті тиісінше 10, 11, 12 – қосымшаларға сәйкес, соның ішінде 2021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105096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104385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Баянауыл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69/10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2021 - 2023 жылдарға арналған Жаңатілек ауылдық округінің бюджеті тиісінше 13, 14, 15 – қосымшаларға сәйкес, соның ішінде 2021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36606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35064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37278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Баянауыл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69/10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2021 - 2023 жылдарға арналған Қаратомар ауылдық округінің бюджеті тиісінше 16, 17, 18 – қосымшаларға сәйкес, соның ішінде 2021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37825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38064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Баянауыл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69/10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2021 - 2023 жылдарға арналған Күркелі ауылдық округінің бюджеті тиісінше 19, 20, 21 – қосымшаларға сәйкес, соның ішінде 2021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38809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Павлодар облысы Баянауыл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69/10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2021 - 2023 жылдарға арналған Құндыкөл ауылдық округінің бюджеті тиісінше 22, 23, 24 – қосымшаларға сәйкес, соның ішінде 2021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39852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39219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41749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1897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Павлодар облысы Баянауыл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69/10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2021 - 2023 жылдарға арналған Қызылтау ауылдық округінің бюджеті тиісінше 25, 26, 27 – қосымшаларға сәйкес, соның ішінде 2021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40849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42539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1690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Павлодар облысы Баянауыл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69/10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2021 - 2023 жылдарға арналған Сәтбаев ауылдық округінің бюджеті тиісінше 28, 29, 30 – қосымшаларға сәйкес, соның ішінде 2021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58453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1810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Павлодар облысы Баянауыл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69/10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2021 - 2023 жылдарға арналған Торайғыр ауылдық округінің бюджеті тиісінше 31, 32, 33 – қосымшаларға сәйкес, соның ішінде 2021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55893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1644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Павлодар облысы Баянауыл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69/10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2021 - 2023 жылдарға арналған Ұзынбұлақ ауылдық округінің бюджеті тиісінше 34, 35, 36 – қосымшаларға сәйкес, соның ішінде 2021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42730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41426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45317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2587.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Павлодар облысы Баянауыл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69/10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2021 - 2023 жылдарға арналған Майқайың кентінің бюджеті тиісінше 37, 38, 39 – қосымшаларға сәйкес, соның ішінде 2021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188238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24593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162210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197029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8791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Павлодар облысы Баянауыл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69/10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2021 жылға арналған ауылдық округтері мен Майқайың кентінің бюджеттеріне аудандық бюджеттен бөлінген бюджеттік субвенциялардың жалпы сомасы 607006 мың теңге көлемінде ескерілсін,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ауылдық округі – 111262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Ақсаң ауылдық округі – 34837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ауылдық округі – 35014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Жаңажол ауылдық округі – 32069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Жаңатілек ауылдық округі – 30807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Қаратомар ауылдық округі – 32838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Күркелі ауылдық округі – 31100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Құндыкөл ауылдық округі – 33610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Қызылтау ауылдық округі – 34199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ауылдық округі – 35075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Торайғыр ауылдық округі – 41042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Ұзынбұлақ ауылдық округі – 35472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Майқайың кенті – 119681 мың теңге.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Баянауыл ауданының азаматтық қызметшілер болып табылатын және ауылдық елдi мекендерде жұмыс iстейтiн әлеуметтiк қамсыздандыру, мәдениет, спорт,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көзделсін.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Павлодар облысы Баянауыл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69/10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Шешімнің орындалуын бақылау аудандық мәслихаттың әлеуметтік-экономикалық даму мәселелері, бюджетті жоспарлау және әлеуметтік саясат жөніндегі тұрақты комиссиясына жүктелсін.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Осы шешім 2021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Баянауыл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Баянауыл ауылдық 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69/10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Баянауыл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Баянауыл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Ақсаң ауылдық 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69/10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Ақсаң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Ақсаң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Бірлік ауылдық 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69/10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Бірлік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Бірлік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Жаңажол ауылдық 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69/10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Жаңажол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Жаңажол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Жаңатілек ауылдық 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69/10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4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Жаңатілек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Жаңатілек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Қаратомар ауылдық 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69/10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Қаратомар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5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Қаратомар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Күркелі ауылдық 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69/10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5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Күркелі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6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Күркелі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Құндыкөл ауылдық 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69/10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6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Құндыкөл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6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Құндыкөл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Қызылтау ауылдық 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69/10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7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Қызылтау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77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2023 жылға арналған Қызылтау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Сәтбаев ауылдық 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69/10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7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Сәтбаев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7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Сәтбаев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Торайғыр ауылдық 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69/10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8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Торайғыр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8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Торайғыр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Ұзынбұлақ ауылдық 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69/10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8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Ұзынбұлақ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9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Ұзынбұлақ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Майқайың кентінің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69/10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bookmarkStart w:name="z9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Майқайың кентінің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bookmarkStart w:name="z9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Майқайың кентінің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