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0876" w14:textId="5a60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Бірлік ауылдық округінің Қоңқашбай учаскесінде орналасқан "Ораз" шаруа қожалығының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Бірлік ауылдық округі әкімінің 2020 жылғы 23 маусымдағы № 1-17/5 шешімі. Павлодар облысының Әділет департаментінде 2020 жылғы 29 маусымда № 6852 болып тіркелді. Күші жойылды - Павлодар облысы Баянауыл ауданы Бірлік ауылдық округі әкімінің 2020 жылғы 13 қазандағы № 1-17/7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Баянауыл ауданы Бірлік ауылдық округі әкімінің 13.10.2020 № 1-17/7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Баянауыл ауданының бас мемлекеттік ветеринариялық-санитариялық инспекторының 2020 жылғы 29 мамырдағы № 2-19/110 ұсынысы негізінде, Бірлік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Баянауыл ауданы Бірлік ауылдық округінің Қоңқашбай учаскесінде орналасқан "Ораз" шаруа қожалығының аумағында ірі қара малдың құтыру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Бірлік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