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a3336" w14:textId="68a33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ауданы Қызылтау ауылдық округінің Лекер ауылының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ауданы Қызылтау ауылдық округі әкімінің міндетін атқарушының 2020 жылғы 26 наурыздағы № 1-21-01 шешімі. Павлодар облысының Әділет департаментінде 2020 жылғы 26 наурызда № 6767 болып тіркелді. Күші жойылды - Павлодар облысы Баянауыл ауданы Қызылтау ауылдық округі әкімінің міндетін атқарушының 2020 жылғы 14 тамыздағы № 1-21-03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Баянауыл ауданы Қызылтау ауылдық округі әкімінің міндетін атқарушының 14.08.2020 № 1-21-03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Баянауыл ауданының бас мемлекеттік ветеринариялық-санитариялық инспекторының 2020 жылғы 27 ақпандағы № 2-19/44 ұсынысы негізінде, Қызылтау ауылдық округі әкімінің міндетін атқарушы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Баянауыл ауданы Қызылтау ауылдық округінің Лекер ауылының аумағында ірі қара малдың құтыру ауруының анықталуына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Қызылтау ауылдық округі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Шайхин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