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4acd" w14:textId="c114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Железин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2020 жылғы 4 наурыздағы № 433/6 шешімі. Павлодар облысының Әділет департаментінде 2020 жылғы 12 наурызда № 6744 болып тіркелді. Күші жойылды - Павлодар облысы Железин аудандық мәслихатының 2020 жылғы 26 қарашадағы № 492/6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26.11.2020 № 492/6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айкындау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2020 жылы Железин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Железин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маслихатының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Бондаренко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