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4730" w14:textId="2f34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ауданында 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2020 жылғы 18 наурыздағы № 67/3 қаулысы. Павлодар облысының Әділет департаментінде 2020 жылғы 2 сәуірде № 6789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Железин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ауданында 2020 жылға арналған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Железин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Кашкиров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 ауданында 2020 жылға арналған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құны,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Ата-ананың айына төлемақысының мөлшері,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 Железин селолық округі әкімі аппаратының "Балапан" бөбекжайы"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- 10316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Железин селолық округі әкімі аппаратының "Светлячок" балабақшасы"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- 10316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 әкімдігінің білім бөлімінің №1 жалпы білім беру орта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- 8547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- 9842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 әкімдігінің білім бөлімінің Алакөл жалпы білім беру орта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7434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10332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 әкімдігінің білім бөлімінің Башмашын жалпы білім беру орта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6850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8667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 әкімдігінің білім бөлімінің Ш. Уәлиханов атындағы жалпы білім беру орта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- 7098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- 7539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 әкімдігінің білім бөлімінің Веселая Роща жалпы білім беру орта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- 7786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- 9882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 әкімдігінің білім бөлімінің Жана жұлдыз ауылының жалпы білім беру орта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- 6995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- 8871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 әкімдігінің білім бөлімінің Лесной жалпы білім беру орта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- 3688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 әкімдігінің білім бөлімінің Михайлов орта жалпы білім беру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- 8397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- 10275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 әкімдігінің білім бөлімінің Новомир жалпы білім беру орта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7776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9408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 әкімдігінің білім бөлімінің Т. П. Праслов атындағы Прииртышск жалпы білім беретін орта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- 7497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 әкімдігінің білім бөлімінің Березовка жалпы білім беретін негізгі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- 9271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- 10852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 әкімдігінің білім бөлімінің Береговой жалпы білім беретін негізгі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- 3397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 әкімдігінің білім бөлімінің Еңбекші негізгі жалпы білім беру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- 8706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- 9706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 әкімдігінің білім бөлімінің Захаров жалпы білім беретін негізгі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- 3397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 әкімдігінің білім бөлімінің Абай жалпы білім беретін негізгі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 әкімдігінің білім бөлімінің Аққайың селосының жалпы білім беретін негізгі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 әкімдігінің білім бөлімінің БудҰнов жалпы білім беретін негізгі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 әкімдігінің білім бөлімінің Екішоқ жалпы білім беретін негізгі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 әкімдігінің білім бөлімінің Есқара жалпы білім беру орта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 әкімдігінің білім бөлімінің Жолтаптық жалпы білім беретін негізгі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 әкімдігінің білім бөлімінің Крупский жалпы білім беретін негізгі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 әкімдігінің білім бөлімінің Кузьмино негізгі жалпы білім беру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 әкімдігінің білім бөлімінің Мыңкөл жалпы білім беретін негізгі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 әкімдігінің білім бөлімінің Озерный жалпы білім беретін негізгі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 әкімдігінің білім бөлімінің Пятерыжск жалпы білім беретін негізгі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 әкімдігінің білім бөлімінің Славянов жалпы білім беретін негізгі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