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ec41" w14:textId="f59e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2019 жылғы 30 желтоқсандағы "2020-2022 жылдарға арналған Железин ауданының ауылдық округтерінің бюджеті туралы" № 422/6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2020 жылғы 30 қыркүйектегі № 479/6 шешімі. Павлодар облысының Әділет департаментінде 2020 жылғы 16 қазанда № 6987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2019 жылғы 30 желтоқсандағы "2020 - 2022 жылдарға арналған Железин ауданының ауылдық округтерінің бюджеті туралы" № 422/6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6706 болып тіркелген, 2020 жылғы 14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Ақтау ауылдық округінің бюджеті тиісінше 1, 2 және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2020 - 2022 жылдарға арналған Алакөл ауылдық округінің бюджеті тиісінше 4, 5 және 6-қосымшаларға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2020 - 2022 жылдарға арналған Башмачин ауылдық округінің бюджеті тиісінше 7, 8 және 9-қосымшаларға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76 051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2020 - 2022 жылдарға арналған Веселорощин ауылдық округінің бюджеті тиісінше 10, 11 және 12-қосымшаларға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57 400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2020 - 2022 жылдарға арналған Еңбекші ауылдық округінің бюджеті тиісінше 13, 14 және 15-қосымшаларға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2020 - 2022 жылдарға арналған Железин ауылдық округінің бюджеті тиісінше 16, 17 және 18-қосымшаларға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273 838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261 066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6 624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2020 - 2022 жылдарға арналған Қазақстан ауылдық округінің бюджеті тиісінше 19, 20 және 21-қосымшаларға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2020 - 2022 жылдарға арналған Лесное ауылдық округінің бюджеті тиісінше 22, 23 және 24-қосымшаларға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2020 - 2022 жылдарға арналған Михайлов ауылдық округінің бюджеті тиісінше 25, 26 және 27-қосымшаларға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2020 - 2022 жылдарға арналған Новомир ауылдық округінің бюджеті тиісінше 28, 29 және 30-қосымшаларға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2020 - 2022 жылдарға арналған Озерное ауылдық округінің бюджеті тиісінше 31, 32 және 33-қосымшаларға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2020 - 2022 жылдарға арналған Прииртышск ауылдық округінің бюджеті тиісінше 34, 35 және 36-қосымшаларға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Железин аудандық мәслихатының әлеуметтік-экономикалық даму және бюджет мәселелері жөніндегі тұрақты комиссиясына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Ақтау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Алакөл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Башмачин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Веселорощин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Еңбекші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Железин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Қазақстан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Лесное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Михайлов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Новомир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Озерное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Прииртышск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