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9ecc" w14:textId="5a99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ұйымдарында 2021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ауданының әкімдігінің 2020 жылғы 9 қарашадағы № 323/5 қаулысы. Павлодар облысының Әділет департаментінде 2020 жылғы 13 қарашада № 7021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бұйырығына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2021 жылға арналған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2020 жылғы 9 қарашасы</w:t>
            </w:r>
            <w:r>
              <w:br/>
            </w:r>
            <w:r>
              <w:rPr>
                <w:rFonts w:ascii="Times New Roman"/>
                <w:b w:val="false"/>
                <w:i w:val="false"/>
                <w:color w:val="000000"/>
                <w:sz w:val="20"/>
              </w:rPr>
              <w:t>№ 323/5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Железин ауданының ұйымдарында 2021 жылға арналған</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мәдениет, дене шынықтыру және спорт бөлімінің "Құдайберген Әлсейітов атындағы Железин аудандық Мәдениет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