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42e8" w14:textId="09a4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ауданының жерлерін аймақтарға бөлу жобасын (схемасын) бекіту және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2020 жылғы 30 қарашадағы № 499/6 шешімі. Павлодар облысының Әділет департаментінде 2020 жылғы 8 желтоқсанда № 7081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енгізілетін 2-тармақты қоспағанда, оның алғашқы ресми жарияланған күнінен кейін күнтізбелік он күн өткен соң қолданысқа енгізіледі –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жерлерін аймақтарға бөлу жобасы (схемасы)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жерлерін аймақтарға бөлу жобасының (схемасының) негізінде жер салығының базалық мөлшерлемелерінен жер салығы мөлшерлемелері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 аудандық мәслихаттың аграрлық мәселелер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енгізілетін 2-тармақты қоспағанда,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жерлерін аймақтарға</w:t>
      </w:r>
      <w:r>
        <w:br/>
      </w:r>
      <w:r>
        <w:rPr>
          <w:rFonts w:ascii="Times New Roman"/>
          <w:b/>
          <w:i w:val="false"/>
          <w:color w:val="000000"/>
        </w:rPr>
        <w:t>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жер салығының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Железин аудандық мәслихатының 29.12.2021 </w:t>
      </w:r>
      <w:r>
        <w:rPr>
          <w:rFonts w:ascii="Times New Roman"/>
          <w:b w:val="false"/>
          <w:i w:val="false"/>
          <w:color w:val="ff0000"/>
          <w:sz w:val="28"/>
        </w:rPr>
        <w:t>№ 103/7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 - Есқара ауылы; Михайлов ауылдық округі – Петропавловка ауылы; Красновка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 – Екішок ауылы; Веселорощин ауылдық округі – Жаңабірлік ауылы; Славяновка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– Озерное ауылы; Қазақстан ауылдық округі - Жаңа Жұлдыз ауылы; Лесной ауылдық округі – Крупское ауылы; Михайлов ауылдық округі – Мыңкөл ауылы; Ақтау ауылдық округі – Жолтаптық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 – Алакөл ауылы; Прииртышск ауылдық округі – Груздевка ауылы; Веселорощин ауылдық округі – Дүйсеке ауылы; Михайлов ауылдық округі – Михайловка ауылы; Ақтау ауылдық округі – Ақтау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 – Раздельное ауылы; Прииртышск ауылдық округі – Үрлітүб ауылы; Еңбекші ауылдық округі – Уәлиханов ауылы; Веселорощин ауылдық округі - Веселая Роща ауылы; Башмачин ауылдық округі –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 – Еңбекші ауылы; Башмачин ауылдық округі – Береговое ауылы, Кузьмино ауылы; Железин ауылдық округі – Аққайың ауылы, Моисеевка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 – Лесное ауылы; Новомир ауылдық округі – Церковное ауылы; Железин ауылдық округі – Захаровка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 – Пятерыжск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 ауылдық округі – Башмачное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 – Железинка ауылы; Прииртышск ауылдық округі – Прииртышское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