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a4a0" w14:textId="39c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Железин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24 желтоқсандағы № 507/6 шешімі. Павлодар облысының Әділет департаментінде 2020 жылғы 29 желтоқсанда № 7134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1) тармақшасына, Казақстан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Железин аудандық бюджеті тиісінше 1, 2,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6 078 721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5 016 013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6 271 194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53 212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269 165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 бюджетінде облыстық бюджетінен берілетін субвенциялардың көлемі жалпы 3 768 011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 бюджетінде аудан бюджетінен ауылдық округтердің бюджеттеріне берілетін субвенциялардың көлемі жалпы 481334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25566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32 740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139 861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30 636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27594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26849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34 098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 бюджетінде аудан бюджетінен ауылдық округтердің бюджеттеріне берілетін субвенциялардың көлемі жалпы 464 575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30 093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35 518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25 867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106 797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46 725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28 728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28 268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35 628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 бюджетінде аудан бюджетінен ауылдық округтердің бюджеттеріне берілетін субвенциялардың көлемі жалпы 469 208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28 658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31 694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36 129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37 142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98 311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34 221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48 132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30 457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29 497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34 059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2021 жылға арналған аудан бюджетінде ауылдық округтардың бюджеттеріне мақсатты ағымдағы трансферттер келесі көлемінде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310 267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59 168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79 039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28 918 мың теңге – ауылдық округтар әкімі апараттарының мемлекеттік қызметшілеріне бонустарды төлеуге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26 219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13 790 мың теңге – елді мекендерде аббаттандыру бойынша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1 780 мың теңге – мемлекеттік органның күрделі шығыстарына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 жылға арналған ауданның жергілікті атқарушы органның резерві 9 308 мың теңгеде бекітілсін.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мекендерінде жұмыс істейтін, әлеуметтік қамсыздандыру, мәдениет, спорт,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26.05.2021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шешімінің орындалуын бақылау Железин аудандық мәслихатының әлеуметтік-экономикалық дамыту және бюджет мәселелері жөніндегі тұрақты комиссиясына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Әлеумеметтік көмек ретінде тұрғын үй сертификатарын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