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39a5" w14:textId="8953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Ақтау ауылдық округі Ақтау ауылының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Ақтау ауылдық округі әкімінің 2020 жылғы 22 қыркүйектегі № 7 шешімі. Павлодар облысының Әділет департаментінде 2020 жылғы 23 қыркүйекте № 6955 болып тіркелді. Күші жойылды – Павлодар облысы Железин ауданы Ақтау ауылдық округі әкімінің 2021 жылғы 6 қаңтардағы № 1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Железин ауданы Ақтау ауылдық округі әкімінің 06.01.2021 № 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 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Железин ауданының бас мемлекеттік ветеринариялық-санитариялық инспекторының 2020 жылғы 20 қыркүйектегі № 1-13/285 ұсынысы негізінде, Ақтау ауылдық округінің әкімі ШЕШІМ 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Ақтау ауылдық округі Ақтау ауылының аумағында жоғары патогенді құс тұмауының анықталуына байланысты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Орынтаева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