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2e3f" w14:textId="9f8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2019 жылғы 25 желтоқсандағы "2020 - 2022 жылдарға арналған Ертіс аудандық бюджеті туралы" № 212-50-6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27 сәуірдегі № 230-54-6 шешімі. Павлодар облысының Әділет департаментінде 2020 жылғы 28 сәуірде № 6807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2019 жылғы 25 желтоқсандағы "2020 - 2022 жылдарға арналған Ертіс аудандық бюджеті туралы" № 212-50-6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6689 болып тіркелген, 2019 жылғы 31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Ертіс аудандық бюджеті 1, 2,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7129266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6583978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8621334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-1540903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1540903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43824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93899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142094 мың теңге – "Ауыл - 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мың теңге – ауылдарда және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9701 мың теңге – білім беру саласындағы күрделі және ағымдағы сипаттағы шығыстарға.";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"Аудандық жергілікті атқарушы органның 2020 жылға арналған резерві 22613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объектерді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