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8538" w14:textId="36b8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2019 жылғы 25 желтоқсандағы "2020 – 2022 жылдарға арналған Ертіс аудандық бюджеті туралы" № 212-50-6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2020 жылғы 7 тамыздағы № 242-56-6 шешімі. Павлодар облысының Әділет департаментінде 2020 жылғы 17 тамызда № 6903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2019 жылғы 25 желтоқсандағы "2020 – 2022 жылдарға арналған Ертіс аудандық бюджеті туралы" № 212-50-6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6689 болып тіркелген, 2019 жылғы 31 желтоқсанда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Ертіс аудандық бюджеті 1, 2, 3-қосымшаларға сәйкес, соның ішінде 2020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7254735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6634132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8746803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-1540903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1540903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43824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мың теңге – мектепке дейінгі білім беру мемлекеттік ұйымдары педагогтарының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93899 мың теңге – факторлық-балдық шкала бойынша жергілікті атқарушы органдардың мемлекеттік қызметшілеріне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142094 мың теңге – "Ауыл – Ел бесігі" жобасы шеңберінде ауылдық елді мекендерде әлеуметтік және инженерлік инфрақұрылым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мың теңге – ауылдарда және ауылдық округтерде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мың теңге – білім саласында ағымдағы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24534 мың теңге – коммуналдық шаруашылық саласында күрделі сипаттағы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мың теңге – ауылдық елді мекендерді абаттандыру бойынша шығындарға.";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242-56-6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Ертіс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